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B6" w:rsidRPr="006255BA" w:rsidRDefault="00F827B6" w:rsidP="00F827B6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827B6" w:rsidRPr="006255BA" w:rsidRDefault="00F827B6" w:rsidP="00F827B6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0" w:name="8bc005d6-dd8c-40df-b3ae-1f9dd26418c3"/>
      <w:r w:rsidRPr="006255B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6255B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827B6" w:rsidRPr="006255BA" w:rsidRDefault="00F827B6" w:rsidP="00F827B6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1" w:name="88e3db00-6636-4601-a948-1c797e67dbbc"/>
      <w:r w:rsidRPr="006255BA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bookmarkEnd w:id="1"/>
      <w:r>
        <w:rPr>
          <w:rFonts w:ascii="Times New Roman" w:hAnsi="Times New Roman"/>
          <w:b/>
          <w:color w:val="000000"/>
          <w:sz w:val="28"/>
        </w:rPr>
        <w:t>Администрации г. Орска</w:t>
      </w:r>
    </w:p>
    <w:p w:rsidR="00F827B6" w:rsidRDefault="00F827B6" w:rsidP="00F827B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МОАУ «СОШ №25 г. Орска»</w:t>
      </w:r>
    </w:p>
    <w:p w:rsidR="00F827B6" w:rsidRDefault="00F827B6" w:rsidP="00F827B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827B6" w:rsidRDefault="00F827B6" w:rsidP="00F827B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827B6" w:rsidRPr="00BD3B3E" w:rsidRDefault="00F827B6" w:rsidP="00F827B6">
      <w:pPr>
        <w:spacing w:after="0"/>
        <w:ind w:left="120"/>
        <w:jc w:val="center"/>
      </w:pPr>
    </w:p>
    <w:tbl>
      <w:tblPr>
        <w:tblW w:w="9606" w:type="dxa"/>
        <w:tblInd w:w="392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F827B6" w:rsidRPr="00BD3B3E" w:rsidTr="00CD200C">
        <w:tc>
          <w:tcPr>
            <w:tcW w:w="3114" w:type="dxa"/>
          </w:tcPr>
          <w:p w:rsidR="00F827B6" w:rsidRPr="00BD3B3E" w:rsidRDefault="00F827B6" w:rsidP="00CD20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Дурманова</w:t>
            </w:r>
            <w:proofErr w:type="spellEnd"/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 08   2023 г.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27B6" w:rsidRPr="00BD3B3E" w:rsidRDefault="00F827B6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___________Л.П. Клименко 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F827B6" w:rsidRPr="00BD3B3E" w:rsidRDefault="00F827B6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Орска»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Евсюков</w:t>
            </w:r>
            <w:proofErr w:type="spellEnd"/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2023 г.</w:t>
            </w:r>
          </w:p>
          <w:p w:rsidR="00F827B6" w:rsidRPr="00BD3B3E" w:rsidRDefault="00F827B6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27B6" w:rsidRDefault="00F827B6" w:rsidP="00F827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827B6" w:rsidRPr="00BD3B3E" w:rsidRDefault="00F827B6" w:rsidP="00F827B6">
      <w:pPr>
        <w:spacing w:after="0" w:line="240" w:lineRule="auto"/>
        <w:ind w:left="120"/>
        <w:jc w:val="center"/>
      </w:pPr>
      <w:r w:rsidRPr="00BD3B3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27B6" w:rsidRDefault="00F827B6" w:rsidP="00F827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F827B6" w:rsidRDefault="00F827B6" w:rsidP="00F827B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255BA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Музыка</w:t>
      </w:r>
      <w:r w:rsidRPr="006255BA">
        <w:rPr>
          <w:rFonts w:ascii="Times New Roman" w:hAnsi="Times New Roman"/>
          <w:b/>
          <w:color w:val="000000"/>
          <w:sz w:val="28"/>
        </w:rPr>
        <w:t>»</w:t>
      </w:r>
    </w:p>
    <w:p w:rsidR="00F827B6" w:rsidRPr="00C00D29" w:rsidRDefault="00F827B6" w:rsidP="00F827B6">
      <w:pPr>
        <w:jc w:val="center"/>
        <w:rPr>
          <w:rFonts w:ascii="Times New Roman" w:hAnsi="Times New Roman"/>
          <w:b/>
        </w:rPr>
      </w:pPr>
      <w:r w:rsidRPr="00C00D29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базовый уровень</w:t>
      </w:r>
      <w:r w:rsidRPr="00C00D29">
        <w:rPr>
          <w:rFonts w:ascii="Times New Roman" w:hAnsi="Times New Roman"/>
          <w:b/>
        </w:rPr>
        <w:t>)</w:t>
      </w:r>
    </w:p>
    <w:p w:rsidR="00F827B6" w:rsidRPr="006255BA" w:rsidRDefault="00F827B6" w:rsidP="00F827B6">
      <w:pPr>
        <w:spacing w:after="0" w:line="408" w:lineRule="auto"/>
        <w:ind w:left="120"/>
      </w:pPr>
    </w:p>
    <w:p w:rsidR="00F827B6" w:rsidRPr="006255BA" w:rsidRDefault="00F827B6" w:rsidP="00F827B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Pr="006255BA">
        <w:rPr>
          <w:rFonts w:ascii="Times New Roman" w:hAnsi="Times New Roman"/>
          <w:color w:val="000000"/>
          <w:sz w:val="28"/>
        </w:rPr>
        <w:t xml:space="preserve">-9 классов </w:t>
      </w: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Default="00F827B6" w:rsidP="00C00D29">
      <w:pPr>
        <w:rPr>
          <w:rFonts w:ascii="Times New Roman" w:hAnsi="Times New Roman"/>
          <w:b/>
        </w:rPr>
      </w:pPr>
    </w:p>
    <w:p w:rsidR="00C00D29" w:rsidRDefault="00C00D29" w:rsidP="00C00D29">
      <w:pPr>
        <w:rPr>
          <w:rFonts w:ascii="Times New Roman" w:hAnsi="Times New Roman"/>
          <w:b/>
        </w:rPr>
      </w:pP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Default="00F827B6" w:rsidP="00F827B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</w:t>
      </w:r>
      <w:bookmarkStart w:id="2" w:name="1227e185-9fcf-41a3-b6e4-b2f387a36924"/>
      <w:r>
        <w:rPr>
          <w:rFonts w:ascii="Times New Roman" w:hAnsi="Times New Roman"/>
          <w:b/>
          <w:color w:val="000000"/>
          <w:sz w:val="28"/>
        </w:rPr>
        <w:t>Орск</w:t>
      </w:r>
      <w:r w:rsidRPr="006255BA">
        <w:rPr>
          <w:rFonts w:ascii="Times New Roman" w:hAnsi="Times New Roman"/>
          <w:b/>
          <w:color w:val="000000"/>
          <w:sz w:val="28"/>
        </w:rPr>
        <w:t xml:space="preserve"> 2023</w:t>
      </w:r>
      <w:bookmarkEnd w:id="2"/>
      <w:r w:rsidRPr="006255B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f668af2c-a8ef-4743-8dd2-7525a6af0415"/>
      <w:r w:rsidRPr="006255BA">
        <w:rPr>
          <w:rFonts w:ascii="Times New Roman" w:hAnsi="Times New Roman"/>
          <w:b/>
          <w:color w:val="000000"/>
          <w:sz w:val="28"/>
        </w:rPr>
        <w:t>год</w:t>
      </w:r>
      <w:bookmarkEnd w:id="3"/>
      <w:r w:rsidRPr="006255BA">
        <w:rPr>
          <w:rFonts w:ascii="Times New Roman" w:hAnsi="Times New Roman"/>
          <w:b/>
          <w:color w:val="000000"/>
          <w:sz w:val="28"/>
        </w:rPr>
        <w:t>‌</w:t>
      </w:r>
    </w:p>
    <w:p w:rsidR="00F827B6" w:rsidRDefault="00F827B6" w:rsidP="00C00D29">
      <w:pPr>
        <w:rPr>
          <w:rFonts w:ascii="Times New Roman" w:hAnsi="Times New Roman"/>
          <w:b/>
        </w:rPr>
      </w:pPr>
    </w:p>
    <w:p w:rsidR="00F827B6" w:rsidRPr="00F827B6" w:rsidRDefault="00F827B6" w:rsidP="00F827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B6">
        <w:rPr>
          <w:rFonts w:ascii="Times New Roman" w:hAnsi="Times New Roman" w:cs="Times New Roman"/>
          <w:b/>
          <w:sz w:val="24"/>
          <w:szCs w:val="24"/>
        </w:rPr>
        <w:t>1) ПОЯСНИТЕЛЬНАЯ ЗАПИСКА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B6">
        <w:rPr>
          <w:rFonts w:ascii="Times New Roman" w:hAnsi="Times New Roman" w:cs="Times New Roman"/>
          <w:i/>
          <w:sz w:val="24"/>
          <w:szCs w:val="24"/>
        </w:rPr>
        <w:t>Рабочая программа составлена на основе: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827B6">
        <w:rPr>
          <w:rFonts w:ascii="Times New Roman" w:hAnsi="Times New Roman" w:cs="Times New Roman"/>
          <w:i/>
          <w:sz w:val="24"/>
          <w:szCs w:val="24"/>
        </w:rPr>
        <w:t>-</w:t>
      </w:r>
      <w:r w:rsidRPr="00F827B6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F827B6">
        <w:rPr>
          <w:rFonts w:ascii="Times New Roman" w:hAnsi="Times New Roman" w:cs="Times New Roman"/>
          <w:i/>
          <w:sz w:val="24"/>
          <w:szCs w:val="24"/>
        </w:rPr>
        <w:t>требований ФГОС ООО к результатам освоения основной образовательной программы ООО (пр.</w:t>
      </w:r>
      <w:proofErr w:type="gramEnd"/>
      <w:r w:rsidRPr="00F8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827B6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F827B6">
        <w:rPr>
          <w:rFonts w:ascii="Times New Roman" w:hAnsi="Times New Roman" w:cs="Times New Roman"/>
          <w:i/>
          <w:sz w:val="24"/>
          <w:szCs w:val="24"/>
        </w:rPr>
        <w:t xml:space="preserve"> России от 31.05.2021 г. № 287);</w:t>
      </w:r>
      <w:proofErr w:type="gramEnd"/>
    </w:p>
    <w:p w:rsidR="00C00D29" w:rsidRPr="00F827B6" w:rsidRDefault="00C00D29" w:rsidP="00F8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B6">
        <w:rPr>
          <w:rFonts w:ascii="Times New Roman" w:hAnsi="Times New Roman" w:cs="Times New Roman"/>
          <w:i/>
          <w:sz w:val="24"/>
          <w:szCs w:val="24"/>
        </w:rPr>
        <w:t>- Примерной рабочей программы основного общего образования по музыке, (одобренной решением федерального учебно-методического объединения по общему образованию, протокол 3/21 от 27.09.2021 г.).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B6">
        <w:rPr>
          <w:rFonts w:ascii="Times New Roman" w:hAnsi="Times New Roman" w:cs="Times New Roman"/>
          <w:i/>
          <w:sz w:val="24"/>
          <w:szCs w:val="24"/>
        </w:rPr>
        <w:t xml:space="preserve">Рабочая программа разработана с учетом программы формирования УУД у </w:t>
      </w:r>
      <w:proofErr w:type="gramStart"/>
      <w:r w:rsidRPr="00F827B6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F827B6">
        <w:rPr>
          <w:rFonts w:ascii="Times New Roman" w:hAnsi="Times New Roman" w:cs="Times New Roman"/>
          <w:i/>
          <w:sz w:val="24"/>
          <w:szCs w:val="24"/>
        </w:rPr>
        <w:t xml:space="preserve"> и рабочей программы воспитания.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B6">
        <w:rPr>
          <w:rFonts w:ascii="Times New Roman" w:hAnsi="Times New Roman" w:cs="Times New Roman"/>
          <w:i/>
          <w:sz w:val="24"/>
          <w:szCs w:val="24"/>
        </w:rPr>
        <w:t>Рабочая программа учебного предмета «Музыка» (далее - рабочая программа) включает: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- пояснительную записку, 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- содержание учебного предмета, 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-</w:t>
      </w:r>
      <w:r w:rsidRPr="00F827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827B6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учебного предмета,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- тематическое планирование.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 xml:space="preserve">Общая характеристика учебного предмета «Музыка» 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Музыка -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- глубокая степень психологической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Музыка, являясь эффективным способом коммуникации, обеспечивает межличностное и социальное взаимодействие людей, в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>.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передаваемую музыкой не только через сознание, но и на более глубоком - подсознательном - уровне.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lastRenderedPageBreak/>
        <w:t xml:space="preserve">Музыка -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временнóе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обогощать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индивидуальный опыт в предвидении будущего и его сравнении с прошлым.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личности. Таким 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Цель изучения учебного предмета «Музыка»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Основная цель реализации программы</w:t>
      </w:r>
      <w:r w:rsidRPr="00F827B6">
        <w:rPr>
          <w:rFonts w:ascii="Times New Roman" w:hAnsi="Times New Roman" w:cs="Times New Roman"/>
          <w:sz w:val="24"/>
          <w:szCs w:val="24"/>
        </w:rPr>
        <w:t xml:space="preserve"> - воспитание музыкальной культуры как части всей духовной культуры 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i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F827B6">
        <w:rPr>
          <w:rFonts w:ascii="Times New Roman" w:hAnsi="Times New Roman" w:cs="Times New Roman"/>
          <w:sz w:val="24"/>
          <w:szCs w:val="24"/>
        </w:rPr>
        <w:t>:</w:t>
      </w:r>
    </w:p>
    <w:p w:rsidR="00C00D29" w:rsidRPr="00F827B6" w:rsidRDefault="00C00D29" w:rsidP="00F827B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F827B6">
        <w:rPr>
          <w:rFonts w:ascii="Times New Roman" w:hAnsi="Times New Roman"/>
          <w:color w:val="auto"/>
        </w:rPr>
        <w:t>- 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- 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автокоммуникации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>;</w:t>
      </w:r>
    </w:p>
    <w:p w:rsidR="00C00D29" w:rsidRPr="00F827B6" w:rsidRDefault="00C00D29" w:rsidP="00F827B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F827B6">
        <w:rPr>
          <w:rFonts w:ascii="Times New Roman" w:hAnsi="Times New Roman"/>
          <w:color w:val="auto"/>
        </w:rPr>
        <w:t>- формирование творческих способностей ребёнка, развитие внутренней мотивации к интонационно-содержательной деятельности.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Важнейшими задачами изучения предмета «Музыка» в основной школе являются:</w:t>
      </w:r>
    </w:p>
    <w:p w:rsidR="00C00D29" w:rsidRPr="00F827B6" w:rsidRDefault="00C00D29" w:rsidP="00F827B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F827B6">
        <w:rPr>
          <w:rFonts w:ascii="Times New Roman" w:hAnsi="Times New Roman"/>
          <w:color w:val="auto"/>
        </w:rPr>
        <w:t>1. 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C00D29" w:rsidRPr="00F827B6" w:rsidRDefault="00C00D29" w:rsidP="00F827B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F827B6">
        <w:rPr>
          <w:rFonts w:ascii="Times New Roman" w:hAnsi="Times New Roman"/>
          <w:color w:val="auto"/>
        </w:rPr>
        <w:t>2. 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C00D29" w:rsidRPr="00F827B6" w:rsidRDefault="00C00D29" w:rsidP="00F827B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F827B6">
        <w:rPr>
          <w:rFonts w:ascii="Times New Roman" w:hAnsi="Times New Roman"/>
          <w:color w:val="auto"/>
        </w:rPr>
        <w:t>3. 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C00D29" w:rsidRPr="00F827B6" w:rsidRDefault="00C00D29" w:rsidP="00F827B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F827B6">
        <w:rPr>
          <w:rFonts w:ascii="Times New Roman" w:hAnsi="Times New Roman"/>
          <w:color w:val="auto"/>
        </w:rPr>
        <w:t>4. 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C00D29" w:rsidRPr="00F827B6" w:rsidRDefault="00C00D29" w:rsidP="00F827B6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F827B6">
        <w:rPr>
          <w:rFonts w:ascii="Times New Roman" w:hAnsi="Times New Roman"/>
          <w:color w:val="auto"/>
        </w:rPr>
        <w:t>5.</w:t>
      </w:r>
      <w:r w:rsidRPr="00F827B6">
        <w:rPr>
          <w:rFonts w:ascii="Times New Roman" w:hAnsi="Times New Roman"/>
          <w:color w:val="auto"/>
          <w:lang w:val="en-US"/>
        </w:rPr>
        <w:t> </w:t>
      </w:r>
      <w:r w:rsidRPr="00F827B6">
        <w:rPr>
          <w:rFonts w:ascii="Times New Roman" w:hAnsi="Times New Roman"/>
          <w:color w:val="auto"/>
        </w:rPr>
        <w:t xml:space="preserve">Развитие общих и специальных музыкальных способностей, совершенствование в предметных умениях и навыках, в </w:t>
      </w:r>
      <w:proofErr w:type="spellStart"/>
      <w:r w:rsidRPr="00F827B6">
        <w:rPr>
          <w:rFonts w:ascii="Times New Roman" w:hAnsi="Times New Roman"/>
          <w:color w:val="auto"/>
        </w:rPr>
        <w:t>т.ч</w:t>
      </w:r>
      <w:proofErr w:type="spellEnd"/>
      <w:r w:rsidRPr="00F827B6">
        <w:rPr>
          <w:rFonts w:ascii="Times New Roman" w:hAnsi="Times New Roman"/>
          <w:color w:val="auto"/>
        </w:rPr>
        <w:t>.: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lastRenderedPageBreak/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в) сочинение (элементы вокальной и инструментальной импровизации, композиции, аранжировки, в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>. с использованием цифровых программных продуктов);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д) творческие проекты, музыкально-театральная деятельность (концерты, фестивали, представления);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е) исследовательская деятельность на материале музыкального искусства.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6.</w:t>
      </w:r>
      <w:r w:rsidRPr="00F827B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827B6">
        <w:rPr>
          <w:rFonts w:ascii="Times New Roman" w:hAnsi="Times New Roman" w:cs="Times New Roman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7B6">
        <w:rPr>
          <w:rFonts w:ascii="Times New Roman" w:hAnsi="Times New Roman" w:cs="Times New Roman"/>
          <w:sz w:val="24"/>
          <w:szCs w:val="24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. основанных на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</w:t>
      </w:r>
      <w:proofErr w:type="gramEnd"/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7B6">
        <w:rPr>
          <w:rFonts w:ascii="Times New Roman" w:hAnsi="Times New Roman" w:cs="Times New Roman"/>
          <w:sz w:val="24"/>
          <w:szCs w:val="24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модуль № 1 «Музыка моего края»; модуль № 2 «Народное музыкальное творчество России»; модуль № 3 «Музыка народов мира»; модуль № 4 «Европейская классическая музыка»;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 xml:space="preserve"> модуль № 5 «Русская классическая музыка»; модуль № 6 «Истоки и образы русской и европейской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ду-ховной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музыки»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;м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>одуль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№ 7 «Современная музыка: основные жанры и на-правления»; модуль № 8 «Связь музыки с другими видами искусства»; модуль № 9 «Жанры музыкального искусства».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В соответствии с ФГОС ООО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>ючительно.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lastRenderedPageBreak/>
        <w:t>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- не менее 136 часов (по 34 часа в год).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B6">
        <w:rPr>
          <w:rFonts w:ascii="Times New Roman" w:hAnsi="Times New Roman" w:cs="Times New Roman"/>
          <w:b/>
          <w:sz w:val="24"/>
          <w:szCs w:val="24"/>
        </w:rPr>
        <w:t>2) СОДЕРЖАНИЕ УЧЕБНОГО ПРЕДМЕТА «МУЗЫКА»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блоков, рассчитанных на 3-6 часов учебного времени. Для удобства вариативного распределения в рамках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календарнотематического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 xml:space="preserve"> планирования они имеют буквенную маркировку (А, Б, В, Г). 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Модульный принцип допускает перестановку блоков (например: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 xml:space="preserve"> А, В, Б, Г); перераспределение количества учебных часов между блоками. Могут быть полностью опущены отдельные тематические блоки в случае, если данный материал был хорошо освоен в начальной школе.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-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 (п. 25.3 ФГОС ООО). Виды деятельности, которые может использовать в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>. (но не исключительно) учитель для планирования внеурочной, внеклассной работы, обозначены в подразделе «На выбор или факультативно».</w:t>
      </w:r>
    </w:p>
    <w:p w:rsidR="00C00D29" w:rsidRPr="00F827B6" w:rsidRDefault="00F827B6" w:rsidP="00F82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B6"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15pt;margin-top:35.85pt;width:12.6pt;height:10.65pt;z-index:251660288;mso-position-horizontal-relative:page;mso-position-vertical-relative:page" filled="f" stroked="f">
            <v:textbox style="layout-flow:vertical" inset="0,0,0,0">
              <w:txbxContent>
                <w:p w:rsidR="00C00D29" w:rsidRDefault="00C00D29" w:rsidP="00C00D29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bookmarkStart w:id="4" w:name="_TOC_250005"/>
      <w:r w:rsidR="00C00D29" w:rsidRPr="00F827B6">
        <w:rPr>
          <w:rFonts w:ascii="Times New Roman" w:hAnsi="Times New Roman" w:cs="Times New Roman"/>
          <w:b/>
          <w:sz w:val="24"/>
          <w:szCs w:val="24"/>
        </w:rPr>
        <w:t xml:space="preserve">Модуль № 1 «Музыка моего </w:t>
      </w:r>
      <w:bookmarkEnd w:id="4"/>
      <w:r w:rsidR="00C00D29" w:rsidRPr="00F827B6">
        <w:rPr>
          <w:rFonts w:ascii="Times New Roman" w:hAnsi="Times New Roman" w:cs="Times New Roman"/>
          <w:b/>
          <w:sz w:val="24"/>
          <w:szCs w:val="24"/>
        </w:rPr>
        <w:t>края»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Фольклор -  народное творчество.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Традиционная музыка - отражение жизни народа. Жанры детского и игрового фольклора (игры, пляски, хороводы и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Start"/>
      <w:r w:rsidRPr="00F827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>)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Календарный фольклор.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Календарные обряды, традиционные для данной местности (осенние, зи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>, весенние - на выбор учителя).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Семейный фольклор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Фольклорные жанры, связанные с жизнью человека: свадебный обряд, рекрутские песни, плачи-причитания.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Наш край сегодня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Современная музыкальная культура родного края.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Гимн республики, города (при наличии). Земляки - композиторы,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полнители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>, деятели культуры. Театр, филармония, консерватория.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B6">
        <w:rPr>
          <w:rFonts w:ascii="Times New Roman" w:hAnsi="Times New Roman" w:cs="Times New Roman"/>
          <w:b/>
          <w:sz w:val="24"/>
          <w:szCs w:val="24"/>
        </w:rPr>
        <w:t>Модуль № 2 «Народное музыкальное творчество России»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Россия - наш общий дом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Богатство и разнообразие фольклорных традиций народов нашей страны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lastRenderedPageBreak/>
        <w:t>Музыка наших соседей, музыка других регионов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Фольклорные жанры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Общее и особенное в фольклоре народов России: лирика, эпос, танец.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Фольклор в творчестве профессиональных композиторов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Внутреннее родство композиторского и народного творчества на интонационном уровне.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На рубежах культур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Взаимное влияние фольклорных традиций друг на друга. Этнографические экспедиции и фестивали. Современная жизнь фольклора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7B6">
        <w:rPr>
          <w:rFonts w:ascii="Times New Roman" w:hAnsi="Times New Roman" w:cs="Times New Roman"/>
          <w:b/>
          <w:sz w:val="24"/>
          <w:szCs w:val="24"/>
        </w:rPr>
        <w:t>Модуль № 3 «Музыка народов мира»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Музыка - древнейший язык человечества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Археологические находки, легенды и сказания о музыке древних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Древняя Греция - колыбель европейской культуры (театр, хор, оркестр, лады, учение о гармонии и др.).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Музыкальный фольклор народов Европы.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Интонации и ритмы, формы и жанры европейского фольклора.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Отражение европейского фольклора в творчестве профессиональных композиторов.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>Музыкальный фольклор народов Азии и Африки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Африканская музыка - стихия ритма.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Интонационно-ладовая основа музыки стран Азии, уникальные </w:t>
      </w:r>
      <w:proofErr w:type="spellStart"/>
      <w:proofErr w:type="gramStart"/>
      <w:r w:rsidRPr="00F827B6">
        <w:rPr>
          <w:rFonts w:ascii="Times New Roman" w:hAnsi="Times New Roman" w:cs="Times New Roman"/>
          <w:sz w:val="24"/>
          <w:szCs w:val="24"/>
        </w:rPr>
        <w:t>тради-ции</w:t>
      </w:r>
      <w:proofErr w:type="spellEnd"/>
      <w:proofErr w:type="gramEnd"/>
      <w:r w:rsidRPr="00F827B6">
        <w:rPr>
          <w:rFonts w:ascii="Times New Roman" w:hAnsi="Times New Roman" w:cs="Times New Roman"/>
          <w:sz w:val="24"/>
          <w:szCs w:val="24"/>
        </w:rPr>
        <w:t>, музыкальные инструменты.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>Представления о роли музыки в жизни людей.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27B6">
        <w:rPr>
          <w:rFonts w:ascii="Times New Roman" w:hAnsi="Times New Roman" w:cs="Times New Roman"/>
          <w:b/>
          <w:i/>
          <w:sz w:val="24"/>
          <w:szCs w:val="24"/>
        </w:rPr>
        <w:t xml:space="preserve">Народная музыка </w:t>
      </w:r>
      <w:proofErr w:type="spellStart"/>
      <w:proofErr w:type="gramStart"/>
      <w:r w:rsidRPr="00F827B6">
        <w:rPr>
          <w:rFonts w:ascii="Times New Roman" w:hAnsi="Times New Roman" w:cs="Times New Roman"/>
          <w:b/>
          <w:i/>
          <w:sz w:val="24"/>
          <w:szCs w:val="24"/>
        </w:rPr>
        <w:t>Амери</w:t>
      </w:r>
      <w:proofErr w:type="spellEnd"/>
      <w:r w:rsidRPr="00F827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827B6">
        <w:rPr>
          <w:rFonts w:ascii="Times New Roman" w:hAnsi="Times New Roman" w:cs="Times New Roman"/>
          <w:b/>
          <w:i/>
          <w:sz w:val="24"/>
          <w:szCs w:val="24"/>
        </w:rPr>
        <w:t>канского</w:t>
      </w:r>
      <w:proofErr w:type="spellEnd"/>
      <w:proofErr w:type="gramEnd"/>
      <w:r w:rsidRPr="00F827B6">
        <w:rPr>
          <w:rFonts w:ascii="Times New Roman" w:hAnsi="Times New Roman" w:cs="Times New Roman"/>
          <w:b/>
          <w:i/>
          <w:sz w:val="24"/>
          <w:szCs w:val="24"/>
        </w:rPr>
        <w:t xml:space="preserve"> континента.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hAnsi="Times New Roman" w:cs="Times New Roman"/>
          <w:sz w:val="24"/>
          <w:szCs w:val="24"/>
        </w:rPr>
        <w:t xml:space="preserve">Стили и жанры американской музыки (кантри, блюз, </w:t>
      </w:r>
      <w:proofErr w:type="spellStart"/>
      <w:r w:rsidRPr="00F827B6">
        <w:rPr>
          <w:rFonts w:ascii="Times New Roman" w:hAnsi="Times New Roman" w:cs="Times New Roman"/>
          <w:sz w:val="24"/>
          <w:szCs w:val="24"/>
        </w:rPr>
        <w:t>спиричуэлс</w:t>
      </w:r>
      <w:proofErr w:type="spellEnd"/>
      <w:r w:rsidRPr="00F827B6">
        <w:rPr>
          <w:rFonts w:ascii="Times New Roman" w:hAnsi="Times New Roman" w:cs="Times New Roman"/>
          <w:sz w:val="24"/>
          <w:szCs w:val="24"/>
        </w:rPr>
        <w:t>, самба, босса-нова и др.)</w:t>
      </w:r>
      <w:proofErr w:type="gramStart"/>
      <w:r w:rsidRPr="00F827B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27B6">
        <w:rPr>
          <w:rFonts w:ascii="Times New Roman" w:hAnsi="Times New Roman" w:cs="Times New Roman"/>
          <w:sz w:val="24"/>
          <w:szCs w:val="24"/>
        </w:rPr>
        <w:t>мешение интонаций и ритмов различного происхождения.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sz w:val="24"/>
          <w:szCs w:val="24"/>
        </w:rPr>
        <w:t>Модуль № 4 «Европейская классическая музыка»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Национальные истоки классической музыки.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Национальный музыкальный стиль на примере творчества Ф. Шопена, Э. Грига и др.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Значение и роль композитора - основоположника национальной классической музыки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Характерные жанры, образы, элементы музыкального языка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Музыкант и публика.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Кумиры публики (на примере творчества В.А. Моцарта, Н. Паганини,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Ф.Листа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Виртуозность.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Талант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,т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>руд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миссиякомпозитора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исполнителя. 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Признание публики. Культура слушателя. Традиции слушания музыки в прошлые века и сегодня.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 - зеркало эпохи.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Искусство как отражение, с одной стороны - образа жизни, с другой = главных ценностей, идеалов конкретной эпохи. 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Стили барокко и классицизм (круг основных образов, характерных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инт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наций, жанров).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Полифонический и гомофонно-гармонический склад на примере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творч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ства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И.С. Баха и Л.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ван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Бетховена.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Музыкальный образ.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Героические образы в музыке. Лирический герой музыкального произведения.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Судьба человека - судьба человечества (на примере творчества Л.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ван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Бетховена, Ф. Шуберта и др.). Стили классицизм и романтизм (круг основных образов, характерных интонаций, жанров).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Музыкальная драматургия.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Развитие музыкальных образов. Музыкальная тема. Принципы музыкального развития: повтор, контраст, разработка.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Музыкальная форма - строение музыкального произведения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Музыкальный стиль.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Стиль как единство эстетических идеалов, круга образов, драматургических приёмов, музыкального языка. (На примере творчества В.А. Моцарта,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К.Дебюсси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А.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Шёнберга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sz w:val="24"/>
          <w:szCs w:val="24"/>
        </w:rPr>
        <w:t>Модуль № 5 «Русская классическая музыка»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Образы родной земли.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Вокальная музыка на стихи русских поэтов, программные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инстру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-ментальные произведения, посвящённые картинам русской природы, народ-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быта, сказкам, легендам (на примере творчества М.И. Глинки, С.В. Рахманинова, В.А. Гаврилина и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Золотой век русской культуры.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Светская музыка российского дворянства XIX века: </w:t>
      </w:r>
      <w:bookmarkStart w:id="5" w:name="_GoBack"/>
      <w:bookmarkEnd w:id="5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музыкальные салоны, домашнее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музицирование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балы, театры. Увлечение западным искусством, появление своих гениев. Синтез западно-европейской культуры и русских интонаций, настроений, образов (на примере творчества М.И. Глинки, П. И. Чайковского, Н.А. Римского-Корсакова и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История страны и народа в музыке русских композиторов.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Образы народных героев, тема служения Отечеству в крупных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те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тральных и симфонических произведениях русских композиторов (на приме- ре сочинений композиторов - членов «Могучей кучки», С.С. Прокофьева, Г.В. Свиридова и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Русский балет.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Мировая слава русского балета. Творчество композиторов (П.И. Чайко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в-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С.С. Прокофьев, И. Ф. Стравинский, Р.К. Щедрин), балетмейстеров, артистов балета.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Дягилевские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сезоны.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Русская исполнительская школа.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Творчество выдающихся отечественных исполнителей (С. Рихтер, Л. К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ган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, М. Ростропович, Е. Мравинский и др.). Консерватории в Москве и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>анкт- Петербурге, родном городе. Конкурс имени П.И. Чайковского.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Русская музыка - взгляд в будущее.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Идея светомузыки. Мистерии А.Н. Скрябина.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Терменвокс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синтезатор Е. Мурзина, электронная музыка (на примере творчества А.Г.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Шнитке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Э.Н. Артемьева и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sz w:val="24"/>
          <w:szCs w:val="24"/>
        </w:rPr>
        <w:t>Модуль № 6 «Образы русской и европейской духовной музыки»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Храмовый синтез искусств.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Музыка православного и католического богослужения (колокола, пение a</w:t>
      </w:r>
      <w:proofErr w:type="gramEnd"/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capella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/ пение в сопровождении органа).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Основные жанры, традиции.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Образы Христа, Богородицы, Рождества, Воскресения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Развитие церковной музыки.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Европейская музыка религиозной традиции (григорианский хорал, изобретение нотной записи Гвидо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д’Ареццо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, протестантский хорал).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Русская музыка религиозной традиции (знаменный распев, крюковая запись,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партесное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Религиозные темы и образы в </w:t>
      </w:r>
      <w:proofErr w:type="spellStart"/>
      <w:proofErr w:type="gramStart"/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совре</w:t>
      </w:r>
      <w:proofErr w:type="spellEnd"/>
      <w:r w:rsidRPr="00F827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менной</w:t>
      </w:r>
      <w:proofErr w:type="spellEnd"/>
      <w:proofErr w:type="gramEnd"/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музыке.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Сохранение традиций духовной музыки сегодня. Переосмысление религиозной темы в творчестве композиторов XX-XXI веков. Религиозная тематика в контексте поп-культуры.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sz w:val="24"/>
          <w:szCs w:val="24"/>
        </w:rPr>
        <w:t>Модуль № 7 «Жанры музыкального искусства».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Камерная музыка.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Жанры камерной вокальной музыки (песня, романс, вокализ и др.). Инструментальная миниатюра (вальс, ноктюрн, прелюдия, каприс и др.).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Одночастная, двухчастная, трёхчастная репризная форма.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Куплетная форма.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Циклические формы и жанры.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Сюита, цикл миниатюр (вокальных, инструментальных).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Принцип контраста. Прелюдия и фуга.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Соната, концерт: трёхчастная форма, контраст основных тем, 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раз-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работочный</w:t>
      </w:r>
      <w:proofErr w:type="spellEnd"/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принцип развития.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Симфоническая музыка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Одночастные симфонические жанры (увертюра, картина). Симфония.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Театральные жанры.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Опера, балет. Либретто. Строение музыкального спектакля: увертюра, действия, антракты, финал.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Массовые сцены. Сольные номера главных героев.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Номерная структура и сквозное развитие сюжета.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Лейтмотивы. Роль оркестра в музыкальном спектакле.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sz w:val="24"/>
          <w:szCs w:val="24"/>
        </w:rPr>
        <w:t>Модуль № 8 «Связь музыки с другими видами искусства»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 и литература.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 и живопись.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Выразительные средства музыкального и изобразительного искусства.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Аналогии: ритм, композиция, линия - мелодия, пятно - созвучие, колорит - тембр,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светлотность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намика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Программная музыка. Импрессионизм (на примере творчества 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французских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клавесинистов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К. Дебюсси, А.К.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Лядова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 и театр.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Музыка к драматическому спектаклю (на примере творчества Э. Грига, Л. 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ван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Бетховена, А. Г.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Шнитке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, Д.Д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Шостаковича и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.).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Единство музыки, драматургии, сценической живописи, хореографии.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 кино и телевидения.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Музыка в немом и звуковом кино.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Внутрикадровая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и закадровая музык. Жанры фильма-оперы, фильма-ба-лета, фильма-мюзикла, музыкального мультфильма (на примере произведений Р.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Роджерса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Ф.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Лоу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Г. Гладкова, А.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Шнитке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Модуль № 9 «Современная музыка: основные жанры и направления»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Джаз.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Джаз -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вопросо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-ответная структура мотивов, гармоническая сетка, импровизация).</w:t>
      </w:r>
    </w:p>
    <w:p w:rsidR="00C00D29" w:rsidRPr="00F827B6" w:rsidRDefault="00C00D29" w:rsidP="00F827B6">
      <w:pPr>
        <w:jc w:val="both"/>
        <w:rPr>
          <w:rFonts w:ascii="Times New Roman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Мюзикл.</w:t>
      </w:r>
      <w:r w:rsidRPr="00F82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Особенности жанра. Классика жанра - мюзиклы середины XX века (на примере творчества Ф.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Лоу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Р.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Роджерса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, Э.Л.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Уэббера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и др.).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Молодёжная музыкальная культура.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>Направления и стили молодёжной музыкальной культуры XX-XXI веков (рок-н-ролл, рок, панк, рэп, хип-хопи др.). Социальный и коммерческий контекст массовой музыкальной культуры.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827B6">
        <w:rPr>
          <w:rFonts w:ascii="Times New Roman" w:eastAsia="Calibri" w:hAnsi="Times New Roman" w:cs="Times New Roman"/>
          <w:b/>
          <w:i/>
          <w:sz w:val="24"/>
          <w:szCs w:val="24"/>
        </w:rPr>
        <w:t>Музыка цифрового мира.</w:t>
      </w:r>
    </w:p>
    <w:p w:rsidR="00C00D29" w:rsidRPr="00F827B6" w:rsidRDefault="00C00D29" w:rsidP="00F827B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Музыка повсюду (радио, телевидение, Интернет, наушники). Музыка на любой вкус (безграничный вы-бор, </w:t>
      </w:r>
      <w:proofErr w:type="gramStart"/>
      <w:r w:rsidRPr="00F827B6">
        <w:rPr>
          <w:rFonts w:ascii="Times New Roman" w:eastAsia="Calibri" w:hAnsi="Times New Roman" w:cs="Times New Roman"/>
          <w:sz w:val="24"/>
          <w:szCs w:val="24"/>
        </w:rPr>
        <w:t>персональные</w:t>
      </w:r>
      <w:proofErr w:type="gramEnd"/>
      <w:r w:rsidRPr="00F82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827B6">
        <w:rPr>
          <w:rFonts w:ascii="Times New Roman" w:eastAsia="Calibri" w:hAnsi="Times New Roman" w:cs="Times New Roman"/>
          <w:sz w:val="24"/>
          <w:szCs w:val="24"/>
        </w:rPr>
        <w:t>плей</w:t>
      </w:r>
      <w:proofErr w:type="spellEnd"/>
      <w:r w:rsidRPr="00F827B6">
        <w:rPr>
          <w:rFonts w:ascii="Times New Roman" w:eastAsia="Calibri" w:hAnsi="Times New Roman" w:cs="Times New Roman"/>
          <w:sz w:val="24"/>
          <w:szCs w:val="24"/>
        </w:rPr>
        <w:t>-листы). Музыкальное творчество в условиях цифровой среды.</w:t>
      </w:r>
    </w:p>
    <w:p w:rsidR="00C00D29" w:rsidRPr="00C00D29" w:rsidRDefault="00C00D29" w:rsidP="00C00D29">
      <w:pPr>
        <w:rPr>
          <w:rFonts w:ascii="Times New Roman" w:eastAsia="Calibri" w:hAnsi="Times New Roman"/>
        </w:rPr>
        <w:sectPr w:rsidR="00C00D29" w:rsidRPr="00C00D29" w:rsidSect="00F827B6">
          <w:pgSz w:w="11907" w:h="16840" w:code="9"/>
          <w:pgMar w:top="567" w:right="1134" w:bottom="1134" w:left="1134" w:header="0" w:footer="0" w:gutter="0"/>
          <w:cols w:space="720"/>
          <w:docGrid w:linePitch="272"/>
        </w:sect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  <w:r w:rsidRPr="00C00D29">
        <w:rPr>
          <w:rFonts w:ascii="Times New Roman" w:eastAsia="Calibri" w:hAnsi="Times New Roman"/>
          <w:b/>
        </w:rPr>
        <w:lastRenderedPageBreak/>
        <w:t xml:space="preserve">ТЕМАТИЧЕСКОЕ ПЛАНИРОВАНИЕ </w:t>
      </w:r>
      <w:r w:rsidRPr="00C00D29">
        <w:rPr>
          <w:rFonts w:ascii="Times New Roman" w:eastAsia="Calibri" w:hAnsi="Times New Roman"/>
          <w:b/>
          <w:lang w:val="en-US"/>
        </w:rPr>
        <w:t xml:space="preserve">5 </w:t>
      </w:r>
      <w:r w:rsidRPr="00C00D29">
        <w:rPr>
          <w:rFonts w:ascii="Times New Roman" w:eastAsia="Calibri" w:hAnsi="Times New Roman"/>
          <w:b/>
        </w:rPr>
        <w:t>класс</w:t>
      </w: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tbl>
      <w:tblPr>
        <w:tblW w:w="15735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677"/>
        <w:gridCol w:w="752"/>
        <w:gridCol w:w="1000"/>
        <w:gridCol w:w="993"/>
        <w:gridCol w:w="1985"/>
        <w:gridCol w:w="1417"/>
        <w:gridCol w:w="1276"/>
        <w:gridCol w:w="1134"/>
        <w:gridCol w:w="2314"/>
        <w:gridCol w:w="1230"/>
        <w:gridCol w:w="1417"/>
      </w:tblGrid>
      <w:tr w:rsidR="00C00D29" w:rsidRPr="00C00D29" w:rsidTr="006674C2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7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Репертуар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Виды, формы контроля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C00D29" w:rsidRPr="00C00D29" w:rsidTr="006674C2">
        <w:trPr>
          <w:trHeight w:val="758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для слушания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для пения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музицирования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1.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 Музыка моего края</w:t>
            </w:r>
          </w:p>
        </w:tc>
      </w:tr>
      <w:tr w:rsidR="00C00D29" w:rsidRPr="00C00D29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Фольклор — народное творчество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, прибаутки, колыбельные, детские, лирические, календарные, хороводные, плясовые песни, частушки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А.Ермолов</w:t>
            </w:r>
            <w:proofErr w:type="spellEnd"/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С.Золотухина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"Мир, который нужен мне"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Русские народные песни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Знакомство со звучанием фольклорных образцов в аудио- и видеозаписи. Определение на слух: 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принадлежности к народной или композиторской музыке; 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исполнительского состава (вокального, инструментального, смешанного); 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жанра, основного настроения, характера музыки.;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 и исполнение народных песен, танцев, инструментальных наигрышей, фольклорных игр;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тестирование 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http://www.musik.edu.ru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http://folkinst.narod.ru/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2.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C00D29">
              <w:rPr>
                <w:rFonts w:ascii="SchoolBookSanPin-Bold" w:hAnsi="SchoolBookSanPin-Bold"/>
                <w:b/>
                <w:bCs/>
                <w:sz w:val="20"/>
                <w:szCs w:val="20"/>
              </w:rPr>
              <w:t>ародное музыкальное творчество России</w:t>
            </w:r>
          </w:p>
        </w:tc>
      </w:tr>
      <w:tr w:rsidR="00C00D29" w:rsidRPr="00C00D29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Россия — наш общий дом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Якутская народная песня: «Танец оленя», татарская народная песня: «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Кошларга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дагестанская: лезгинка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А.Ермолов</w:t>
            </w:r>
            <w:proofErr w:type="spellEnd"/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С.Золотухина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"Мир, который нужен мне"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Песни, наигрыши разных народов России.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Знакомство со звучанием фольклорных образцов близких и далёких регионов в аудио- и видеозаписи. Определение на слух:;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принадлежности к народной или композиторской музыке;;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исполнительского состава (вокального, инструментального, смешанного);;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жанра, характера музыки.;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 и исполнение народных песен, танцев, инструментальных наигрышей, фольклорных игр разных народов России;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контрольная работа 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https://eom.edu.ru/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http://eomi.ws/bowed/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3.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C00D29">
              <w:rPr>
                <w:rFonts w:ascii="SchoolBookSanPin-Bold" w:hAnsi="SchoolBookSanPin-Bold"/>
                <w:b/>
                <w:bCs/>
                <w:sz w:val="20"/>
                <w:szCs w:val="20"/>
              </w:rPr>
              <w:t>узыка народов мира</w:t>
            </w:r>
          </w:p>
        </w:tc>
      </w:tr>
      <w:tr w:rsidR="00C00D29" w:rsidRPr="00F827B6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Музыкальный фольклор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народов Европы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Польская народная песня "Висла";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Ф.Шуберт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"Баркарола";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Э.Григ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"Песня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Сольвейг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".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муз.А.Рыбникова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Ю.Энтина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песня "Буратино".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Песни и наигрыши народов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Европы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Выявление характерных интонаций и ритмов в звучании традиционной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музыки народов Европы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Выявление общего и особенного при сравнении изучаемых образцов европейского фольклора и фольклора народов России.;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 и исполнение народных песен, танцев. Двигательная, ритмическая, интонационная импровизация по мотивам изученных традиций народов Европы (в том числе в форме рондо);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https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:// www . </w:t>
            </w:r>
            <w:proofErr w:type="spellStart"/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t>naukatv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.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t>http://eomi.ws/</w:t>
            </w:r>
            <w:r w:rsidRPr="00C00D2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bowed/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4.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C00D29">
              <w:rPr>
                <w:rFonts w:ascii="SchoolBookSanPin-Bold" w:hAnsi="SchoolBookSanPin-Bold"/>
                <w:b/>
                <w:bCs/>
                <w:sz w:val="20"/>
                <w:szCs w:val="20"/>
              </w:rPr>
              <w:t>вропейская классическая музыка</w:t>
            </w:r>
          </w:p>
        </w:tc>
      </w:tr>
      <w:tr w:rsidR="00C00D29" w:rsidRPr="00C00D29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Национальные истоки классической музыки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Э.Григ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сюита "Пер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Гюнт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",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Ф.Шопен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"Вальс №7";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В.А.Моцарт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"Реквием".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гимн школы;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муз.А.Рыбникова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Ю.Энтина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песня "Буратино"; новогодние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песни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В.А.Моцарт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"Рондо" из "Маленькой ночной серенады"; вальсы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Ф.Шопена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Знакомство с образцами музыки разных жанров, типичных для рассматриваемых национальных стилей, творчества изучаемых композиторов.;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Определение на слух характерных интонаций, ритмов, элементов музыкального языка, умение напеть наиболее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яркие интонации, прохлопать ритмические примеры из числа изучаемых классических произведений.;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Разучивание, исполнение не менее одного вокального произведения, сочинённого композитором-классиком (из числа изучаемых в данном разделе).;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Музыкальная викторина на знание музыки, названий и авторов изученных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произведений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контрольная работа 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http://www.chopin.pl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http://www.netmode.ntua.gr/~ktroulos/music/Mozart/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5.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C00D29">
              <w:rPr>
                <w:rFonts w:ascii="SchoolBookSanPin-Bold" w:hAnsi="SchoolBookSanPin-Bold"/>
                <w:b/>
                <w:bCs/>
                <w:sz w:val="20"/>
                <w:szCs w:val="20"/>
              </w:rPr>
              <w:t>усская классическая музыка</w:t>
            </w:r>
          </w:p>
        </w:tc>
      </w:tr>
      <w:tr w:rsidR="00C00D29" w:rsidRPr="00C00D29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Образы родной земли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В.А.Гаврилин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симфония-действо "Перезвоны";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С.В.Рахманинов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романсы "Островок" и "Весенние воды";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М.И.Глинка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романсы.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И.Кадомцева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Н.Бакай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песня "Зимы я вовсе не боюсь"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Русские народные песни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опыта слушания, проживания, анализа музыки русских композиторов, полученного в начальных классах. Выявление мелодичности, широты дыхания, интонационной близости русскому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фольклору.;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Разучивание, исполнение не менее одного вокального произведения, сочинённого русским композитором-классиком.;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Музыкальная викторина на знание музыки, названий и авторов изученных произведений.;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Рисование по мотивам прослушанных музыкальных произведений.;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http://booksite.ru/gavrilin/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http://www.museum.ru/museum/glinka/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6.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C00D29">
              <w:rPr>
                <w:rFonts w:ascii="SchoolBookSanPin-Bold" w:hAnsi="SchoolBookSanPin-Bold"/>
                <w:b/>
                <w:bCs/>
                <w:sz w:val="20"/>
                <w:szCs w:val="20"/>
              </w:rPr>
              <w:t>стоки и образы русской и европейской духовной музыки</w:t>
            </w:r>
          </w:p>
        </w:tc>
      </w:tr>
      <w:tr w:rsidR="00C00D29" w:rsidRPr="00C00D29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Храмовый синтез искусств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П.И.Чайковский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"Богородице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Дево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радуйся";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С.Рахманинов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,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 xml:space="preserve">сюита №1, часть 3 "Слёзы";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Ф.Шуберт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"Аве Мария";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Й.С.Бах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органная прелюдия соль минор.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И.Кадомцева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Н.Бакай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песня "Зимы я вовсе не боюсь";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Б.Савельева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сл.М.Пляцковского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"Мир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вам, люди!".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Колокольные звоны,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В.А.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Гаврилин</w:t>
            </w:r>
            <w:proofErr w:type="spellEnd"/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симфония-действо "Перезвоны", часть №1 "Весело на душе"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Повторение, обобщение и систематизация знаний о христианской культуре западноевропейской традиции и русского православия, полученных на уроках музыки и ОРКСЭ в начальной школе. Осознание единства музыки со словом, живописью, скульптурой,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архитектурой как сочетания разных проявлений единого мировоззрения, основной идеи христианства.;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Определение сходства и различия элементов разных видов искусства (музыки, живописи, архитектуры), относящихся:;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к русской православной традиции;;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западноевропейской христианской традиции;;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другим конфессиям (по выбору учителя).;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http://www.jsbach.org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http://www.senar.ru/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http://tchaikovsky.votkinsk.ru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7.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Ж</w:t>
            </w:r>
            <w:r w:rsidRPr="00C00D29">
              <w:rPr>
                <w:rFonts w:ascii="SchoolBookSanPin-Bold" w:hAnsi="SchoolBookSanPin-Bold"/>
                <w:b/>
                <w:bCs/>
                <w:sz w:val="20"/>
                <w:szCs w:val="20"/>
              </w:rPr>
              <w:t>анры музыкального искусства</w:t>
            </w:r>
          </w:p>
        </w:tc>
      </w:tr>
      <w:tr w:rsidR="00C00D29" w:rsidRPr="00C00D29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Камерная музыка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С.Рахманинов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"Вокализ";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Ф.Шуберт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"Форель";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Н.Паганини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"Каприс №24";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Ф.Шопен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"Прелюдия №24";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М.И.Глинка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романс "Венецианская ночь".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И.Кадомцева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Н.Бакай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песня "Зимы я вовсе не боюсь";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Б.Савельева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сл.М.Пляцков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ского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"Мир вам, люди!".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Зинчук "Каприс №24" (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Н.Паганини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);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Ф.Шуберт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романс "Баркарола"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Слушание музыкальных произведений изучаемых жанров, (зарубежных и русских композиторов); анализ выразительных средств, характеристика музыкального образа.;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Определение на слух музыкальной формы и составление её буквенной наглядной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схемы.;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 и исполнение произведений вокальных и инструментальных жанров.;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Импровизация, сочинение кратких фрагментов с соблюдением основных признаков жанра (вокализ — пение без слов, вальс — трёхдольный метр и т. п.).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Индивидуальная или коллективная импровизация в заданной форме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Выражение музыкального образа камерной миниатюры через устный или письменный текст, рисунок, пластический этюд;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тестирование 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http://www.senar.ru/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8.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C00D29">
              <w:rPr>
                <w:rFonts w:ascii="SchoolBookSanPin-Bold" w:hAnsi="SchoolBookSanPin-Bold"/>
                <w:b/>
                <w:bCs/>
                <w:sz w:val="20"/>
                <w:szCs w:val="20"/>
              </w:rPr>
              <w:t>вязь музыки с другими видами искусства</w:t>
            </w:r>
          </w:p>
        </w:tc>
      </w:tr>
      <w:tr w:rsidR="00C00D29" w:rsidRPr="00C00D29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Музыка и живопись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А.К.Лядов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симфоническая миниатюра "Кикимора";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К.Дебюсси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сюита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"Море";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Н.А.Риский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-Корсаков сюита "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Шехеразада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М.Мусоргский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сюита "Картинки с выставки".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Д.Тухманова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В.Харитонова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песня "День Победы";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М.Блантера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М.Исаковского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"Катюша".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Н.Римский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-Корсаков "Проводы Масленицы";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рнп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"Вечерний звон";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М.Чюрлёнис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"Море".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Знакомство с музыкальными произведениями программной музыки. Выявление интонаций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изобразительного характера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Музыкальная викторина на знание музыки, названий и авторов изученных произведений.;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Разучивание, исполнение песни с элементами изобразительности. Сочинение к ней ритмического и шумового аккомпанемента с целью усиления изобразительного эффекта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Рисование под впечатлением от восприятия музыки программно-изобразительного характера.;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Сочинение музыки, импровизация, озвучивание картин художников;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http://opera.r2.ru/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http://ciurlionis.licejus.lt/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http://www.mf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iles.co.uk/mp3-classical.htm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9.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C00D29">
              <w:rPr>
                <w:rFonts w:ascii="SchoolBookSanPin-Bold" w:hAnsi="SchoolBookSanPin-Bold"/>
                <w:b/>
                <w:bCs/>
                <w:sz w:val="20"/>
                <w:szCs w:val="20"/>
              </w:rPr>
              <w:t>овременная музыка: основные жанры и направления</w:t>
            </w:r>
          </w:p>
        </w:tc>
      </w:tr>
      <w:tr w:rsidR="00C00D29" w:rsidRPr="00C00D29" w:rsidTr="006674C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Джаз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М.Минков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"Старый рояль" из к/ф "Мы из джаза";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спиричуэл "Вернёмся с Иисусом"; Миллс-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Эллингтон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Тизол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"Караван";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Дж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ершвин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"Любимый мой".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муз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.Александрова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сл.С.Михалко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"Гимн России";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Д.Тухманова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В.Харитонова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песня "День Победы"; муз.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М.Блантера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сл.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М.Исаковского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"Катюша".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Музыка 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к/ф "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джазе только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девушки";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С.Джоплин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регтайм "Кленовый лист".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Знакомство с различными джазовыми музыкальными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композициями и направлениями (регтайм,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биг-бэнд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, блюз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).;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Определение на слух: 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принадлежности к джазовой или классической музыке; 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исполнительского состава (манера пения, состав инструментов). 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 xml:space="preserve">Разучивание, исполнение одной из «вечнозелёных» джазовых тем. 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Элементы ритмической и вокальной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импровизаии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на её основе.;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контрольна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я работа;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защита проекта 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http://eomi.ws/bowed/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http://songkino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.ru/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http://www.pbs.org/jazz/kids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7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  <w:r w:rsidRPr="00C00D29">
        <w:rPr>
          <w:rFonts w:ascii="Times New Roman" w:eastAsia="Calibri" w:hAnsi="Times New Roman"/>
          <w:b/>
        </w:rPr>
        <w:t>ТЕМАТИЧЕСКОЕ ПЛАНИРОВАНИЕ 6 класс</w:t>
      </w: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tbl>
      <w:tblPr>
        <w:tblW w:w="5145" w:type="pct"/>
        <w:tblInd w:w="-41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68"/>
        <w:gridCol w:w="1614"/>
        <w:gridCol w:w="512"/>
        <w:gridCol w:w="567"/>
        <w:gridCol w:w="18"/>
        <w:gridCol w:w="682"/>
        <w:gridCol w:w="9"/>
        <w:gridCol w:w="3001"/>
        <w:gridCol w:w="120"/>
        <w:gridCol w:w="11"/>
        <w:gridCol w:w="1366"/>
        <w:gridCol w:w="12"/>
        <w:gridCol w:w="113"/>
        <w:gridCol w:w="562"/>
        <w:gridCol w:w="13"/>
        <w:gridCol w:w="1217"/>
        <w:gridCol w:w="10"/>
        <w:gridCol w:w="2023"/>
        <w:gridCol w:w="57"/>
        <w:gridCol w:w="1418"/>
        <w:gridCol w:w="1701"/>
      </w:tblGrid>
      <w:tr w:rsidR="00C00D29" w:rsidRPr="00C00D29" w:rsidTr="006674C2">
        <w:trPr>
          <w:trHeight w:val="333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7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10"/>
                <w:w w:val="105"/>
                <w:sz w:val="20"/>
                <w:szCs w:val="20"/>
                <w:lang w:eastAsia="en-US"/>
              </w:rPr>
              <w:lastRenderedPageBreak/>
              <w:t>№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п</w:t>
            </w:r>
            <w:proofErr w:type="gramEnd"/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6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Наименование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разделов</w:t>
            </w:r>
            <w:r w:rsidRPr="00C00D29">
              <w:rPr>
                <w:rFonts w:ascii="Times New Roman" w:eastAsia="Calibri" w:hAnsi="Times New Roman"/>
                <w:b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b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тем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1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Количество</w:t>
            </w:r>
            <w:r w:rsidRPr="00C00D29">
              <w:rPr>
                <w:rFonts w:ascii="Times New Roman" w:eastAsia="Calibri" w:hAnsi="Times New Roman"/>
                <w:b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2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Репертуар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10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Дата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изучения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Виды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335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Виды,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формы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Электронные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(цифровые)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sz w:val="20"/>
                <w:szCs w:val="20"/>
                <w:lang w:eastAsia="en-US"/>
              </w:rPr>
              <w:t>образовательные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ресурсы</w:t>
            </w:r>
          </w:p>
        </w:tc>
      </w:tr>
      <w:tr w:rsidR="00C00D29" w:rsidRPr="00C00D29" w:rsidTr="006674C2">
        <w:trPr>
          <w:trHeight w:val="561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Все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го</w:t>
            </w:r>
            <w:proofErr w:type="spellEnd"/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Конт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Роль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ные</w:t>
            </w:r>
            <w:proofErr w:type="spellEnd"/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рабо</w:t>
            </w:r>
            <w:proofErr w:type="spellEnd"/>
          </w:p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ты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Прак</w:t>
            </w:r>
            <w:proofErr w:type="spellEnd"/>
          </w:p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ти</w:t>
            </w:r>
            <w:proofErr w:type="spellEnd"/>
          </w:p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чес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proofErr w:type="gram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кие</w:t>
            </w:r>
            <w:proofErr w:type="gramEnd"/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рабо</w:t>
            </w:r>
            <w:proofErr w:type="spellEnd"/>
          </w:p>
          <w:p w:rsidR="00C00D29" w:rsidRPr="00C00D29" w:rsidRDefault="00C00D29" w:rsidP="006674C2">
            <w:pPr>
              <w:widowControl w:val="0"/>
              <w:suppressAutoHyphens/>
              <w:ind w:left="76" w:right="57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ты</w:t>
            </w:r>
          </w:p>
        </w:tc>
        <w:tc>
          <w:tcPr>
            <w:tcW w:w="3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для</w:t>
            </w:r>
            <w:r w:rsidRPr="00C00D29">
              <w:rPr>
                <w:rFonts w:ascii="Times New Roman" w:eastAsia="Calibri" w:hAnsi="Times New Roman"/>
                <w:b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слушания</w:t>
            </w: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162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для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пения</w:t>
            </w:r>
          </w:p>
        </w:tc>
        <w:tc>
          <w:tcPr>
            <w:tcW w:w="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1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для</w:t>
            </w:r>
            <w:r w:rsidRPr="00C00D29">
              <w:rPr>
                <w:rFonts w:ascii="Times New Roman" w:eastAsia="Calibri" w:hAnsi="Times New Roman"/>
                <w:b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музи</w:t>
            </w:r>
            <w:proofErr w:type="spellEnd"/>
          </w:p>
          <w:p w:rsidR="00C00D29" w:rsidRPr="00C00D29" w:rsidRDefault="00C00D29" w:rsidP="006674C2">
            <w:pPr>
              <w:widowControl w:val="0"/>
              <w:suppressAutoHyphens/>
              <w:ind w:left="76" w:right="51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цирова</w:t>
            </w:r>
            <w:proofErr w:type="spellEnd"/>
          </w:p>
          <w:p w:rsidR="00C00D29" w:rsidRPr="00C00D29" w:rsidRDefault="00C00D29" w:rsidP="006674C2">
            <w:pPr>
              <w:widowControl w:val="0"/>
              <w:suppressAutoHyphens/>
              <w:ind w:left="76" w:right="51"/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2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1.</w:t>
            </w:r>
            <w:r w:rsidRPr="00C00D29">
              <w:rPr>
                <w:rFonts w:ascii="Times New Roman" w:eastAsia="Calibri" w:hAnsi="Times New Roman"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Музыка</w:t>
            </w:r>
            <w:r w:rsidRPr="00C00D29">
              <w:rPr>
                <w:rFonts w:ascii="Times New Roman" w:eastAsia="Calibri" w:hAnsi="Times New Roman"/>
                <w:b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моего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края</w:t>
            </w:r>
          </w:p>
        </w:tc>
      </w:tr>
      <w:tr w:rsidR="00C00D29" w:rsidRPr="00C00D29" w:rsidTr="006674C2">
        <w:trPr>
          <w:trHeight w:val="11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0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Календарный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фольклор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Осенние, зимние, весенние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обрядовые песни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.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Летние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троицкие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, хороводные, исторические. Обряды моего края.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</w:t>
            </w:r>
            <w:hyperlink r:id="rId6"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eastAsia="en-US"/>
                </w:rPr>
                <w:t>www.youtube.com/watch?</w:t>
              </w:r>
            </w:hyperlink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v=PWWo-dk1RtQ</w:t>
            </w:r>
          </w:p>
        </w:tc>
        <w:tc>
          <w:tcPr>
            <w:tcW w:w="13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«Милый мой хоровод», «</w:t>
            </w:r>
            <w:proofErr w:type="gram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Со</w:t>
            </w:r>
            <w:proofErr w:type="gram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вьюном я хожу» (канон)</w:t>
            </w:r>
          </w:p>
        </w:tc>
        <w:tc>
          <w:tcPr>
            <w:tcW w:w="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142"/>
              <w:rPr>
                <w:rFonts w:ascii="Times New Roman" w:eastAsia="Calibri" w:hAnsi="Times New Roman"/>
                <w:spacing w:val="1"/>
                <w:w w:val="103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Знакомство с символикой календарных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обрядов, поиск информации о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 xml:space="preserve">соответствующих фольклорных традициях, </w:t>
            </w:r>
            <w:r w:rsidRPr="00C00D29">
              <w:rPr>
                <w:rFonts w:ascii="Times New Roman" w:eastAsia="Calibri" w:hAnsi="Times New Roman"/>
                <w:spacing w:val="1"/>
                <w:w w:val="103"/>
                <w:sz w:val="20"/>
                <w:szCs w:val="20"/>
                <w:lang w:eastAsia="en-US"/>
              </w:rPr>
              <w:t>разучивание и исполнение народных песен.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Устный</w:t>
            </w:r>
            <w:r w:rsidRPr="00C00D29">
              <w:rPr>
                <w:rFonts w:ascii="Times New Roman" w:eastAsia="Calibri" w:hAnsi="Times New Roman"/>
                <w:spacing w:val="2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14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Контрольная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работа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2.</w:t>
            </w:r>
            <w:r w:rsidRPr="00C00D29">
              <w:rPr>
                <w:rFonts w:ascii="Times New Roman" w:eastAsia="Calibri" w:hAnsi="Times New Roman"/>
                <w:spacing w:val="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Народное</w:t>
            </w:r>
            <w:r w:rsidRPr="00C00D29">
              <w:rPr>
                <w:rFonts w:ascii="Times New Roman" w:eastAsia="Calibri" w:hAnsi="Times New Roman"/>
                <w:b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музыкальное</w:t>
            </w:r>
            <w:r w:rsidRPr="00C00D29">
              <w:rPr>
                <w:rFonts w:ascii="Times New Roman" w:eastAsia="Calibri" w:hAnsi="Times New Roman"/>
                <w:b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творчество</w:t>
            </w:r>
            <w:r w:rsidRPr="00C00D29">
              <w:rPr>
                <w:rFonts w:ascii="Times New Roman" w:eastAsia="Calibri" w:hAnsi="Times New Roman"/>
                <w:b/>
                <w:spacing w:val="4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России</w:t>
            </w:r>
          </w:p>
        </w:tc>
      </w:tr>
      <w:tr w:rsidR="00C00D29" w:rsidRPr="00C00D29" w:rsidTr="006674C2">
        <w:trPr>
          <w:trHeight w:val="11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18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Фольклорные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жанры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"Матушка, что во поле пыльно",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>Варвара  альбом «Лён» - этнические русские народные песни;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Севара</w:t>
            </w:r>
            <w:proofErr w:type="spellEnd"/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Назархан</w:t>
            </w:r>
            <w:proofErr w:type="spellEnd"/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-э</w:t>
            </w:r>
            <w:proofErr w:type="gram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тнические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песни,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Дживан</w:t>
            </w:r>
            <w:proofErr w:type="spellEnd"/>
            <w:r w:rsidRPr="00C00D29">
              <w:rPr>
                <w:rFonts w:ascii="Times New Roman" w:eastAsia="Calibri" w:hAnsi="Times New Roman"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Гаспарян</w:t>
            </w:r>
            <w:proofErr w:type="spellEnd"/>
            <w:r w:rsidRPr="00C00D29">
              <w:rPr>
                <w:rFonts w:ascii="Times New Roman" w:eastAsia="Calibri" w:hAnsi="Times New Roman"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-</w:t>
            </w: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д</w:t>
            </w:r>
            <w:proofErr w:type="gramEnd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удук</w:t>
            </w:r>
            <w:proofErr w:type="spellEnd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,</w:t>
            </w:r>
            <w:r w:rsidRPr="00C00D29">
              <w:rPr>
                <w:rFonts w:ascii="Times New Roman" w:eastAsia="Calibri" w:hAnsi="Times New Roman"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"</w:t>
            </w: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Песняры</w:t>
            </w:r>
            <w:proofErr w:type="spellEnd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"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-</w:t>
            </w:r>
            <w:r w:rsidRPr="00C00D29">
              <w:rPr>
                <w:rFonts w:ascii="Times New Roman" w:eastAsia="Calibri" w:hAnsi="Times New Roman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народные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песни.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lastRenderedPageBreak/>
              <w:t xml:space="preserve">«Косил </w:t>
            </w:r>
            <w:proofErr w:type="spellStart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Ясь</w:t>
            </w:r>
            <w:proofErr w:type="spell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конюшину</w:t>
            </w:r>
            <w:proofErr w:type="spell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» (белорусская </w:t>
            </w:r>
            <w:proofErr w:type="spellStart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нар</w:t>
            </w:r>
            <w:proofErr w:type="gramStart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.п</w:t>
            </w:r>
            <w:proofErr w:type="gram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есня</w:t>
            </w:r>
            <w:proofErr w:type="spell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Выявление общего и особенного при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сравнении танцевальных, лирических 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эпических песенных образцов фольклора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 xml:space="preserve">разных народов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России.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6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lastRenderedPageBreak/>
              <w:t>Письменный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контроль;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Устный</w:t>
            </w:r>
            <w:r w:rsidRPr="00C00D29">
              <w:rPr>
                <w:rFonts w:ascii="Times New Roman" w:eastAsia="Calibri" w:hAnsi="Times New Roman"/>
                <w:spacing w:val="2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Тестирование.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3.</w:t>
            </w:r>
            <w:r w:rsidRPr="00C00D29">
              <w:rPr>
                <w:rFonts w:ascii="Times New Roman" w:eastAsia="Calibri" w:hAnsi="Times New Roman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Музыка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народов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4"/>
                <w:w w:val="105"/>
                <w:sz w:val="20"/>
                <w:szCs w:val="20"/>
                <w:lang w:eastAsia="en-US"/>
              </w:rPr>
              <w:t>мира</w:t>
            </w:r>
          </w:p>
        </w:tc>
      </w:tr>
      <w:tr w:rsidR="00C00D29" w:rsidRPr="00C00D29" w:rsidTr="006674C2">
        <w:trPr>
          <w:trHeight w:val="90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3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Музыка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—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древнейший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язык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человечества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396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Микис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Теодоракис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Янни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Хрисмаллис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397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Питер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Гэбриэл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фестиваль «Мир музыки, искусств и танца»;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397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Музыка Греции в 2-х словах (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val="en-US" w:eastAsia="en-US"/>
              </w:rPr>
              <w:t>https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://</w:t>
            </w:r>
            <w:hyperlink r:id="rId7"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val="en-US" w:eastAsia="en-US"/>
                </w:rPr>
                <w:t>www</w:t>
              </w:r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val="en-US" w:eastAsia="en-US"/>
                </w:rPr>
                <w:t>youtube</w:t>
              </w:r>
              <w:proofErr w:type="spellEnd"/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eastAsia="en-US"/>
                </w:rPr>
                <w:t>.</w:t>
              </w:r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val="en-US" w:eastAsia="en-US"/>
                </w:rPr>
                <w:t>com</w:t>
              </w:r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eastAsia="en-US"/>
                </w:rPr>
                <w:t>/</w:t>
              </w:r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val="en-US" w:eastAsia="en-US"/>
                </w:rPr>
                <w:t>watch</w:t>
              </w:r>
              <w:r w:rsidRPr="00C00D29">
                <w:rPr>
                  <w:rFonts w:ascii="Times New Roman" w:eastAsia="Calibri" w:hAnsi="Times New Roman"/>
                  <w:spacing w:val="-2"/>
                  <w:w w:val="105"/>
                  <w:sz w:val="20"/>
                  <w:szCs w:val="20"/>
                  <w:lang w:eastAsia="en-US"/>
                </w:rPr>
                <w:t>?</w:t>
              </w:r>
            </w:hyperlink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val="en-US" w:eastAsia="en-US"/>
              </w:rPr>
              <w:t>v=B57VbHMkoL8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А.Максимов</w:t>
            </w:r>
            <w:proofErr w:type="spell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«Гармония»</w:t>
            </w:r>
          </w:p>
        </w:tc>
        <w:tc>
          <w:tcPr>
            <w:tcW w:w="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0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Экскурсия в музей (реальный или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виртуальный) с экспозицией музыкальных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артефактов древности, последующий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пересказ полученной информации.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Устный</w:t>
            </w:r>
            <w:r w:rsidRPr="00C00D29">
              <w:rPr>
                <w:rFonts w:ascii="Times New Roman" w:eastAsia="Calibri" w:hAnsi="Times New Roman"/>
                <w:spacing w:val="2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4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4.</w:t>
            </w:r>
            <w:r w:rsidRPr="00C00D29">
              <w:rPr>
                <w:rFonts w:ascii="Times New Roman" w:eastAsia="Calibri" w:hAnsi="Times New Roman"/>
                <w:spacing w:val="7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Европейская</w:t>
            </w:r>
            <w:r w:rsidRPr="00C00D29">
              <w:rPr>
                <w:rFonts w:ascii="Times New Roman" w:eastAsia="Calibri" w:hAnsi="Times New Roman"/>
                <w:b/>
                <w:spacing w:val="4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классическая</w:t>
            </w:r>
            <w:r w:rsidRPr="00C00D29">
              <w:rPr>
                <w:rFonts w:ascii="Times New Roman" w:eastAsia="Calibri" w:hAnsi="Times New Roman"/>
                <w:b/>
                <w:spacing w:val="5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музыка</w:t>
            </w:r>
          </w:p>
        </w:tc>
      </w:tr>
      <w:tr w:rsidR="00C00D29" w:rsidRPr="00C00D29" w:rsidTr="006674C2">
        <w:trPr>
          <w:trHeight w:val="132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15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Музыкальный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образ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Ф.Шуберт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баллада «Лесной царь»;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Ф.Шопен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Баллада №1;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-20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В.А.Моцарт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Симфония №40, 1 часть;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-20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Л. Бетховен Симфония № 3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</w:p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</w:p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</w:p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85"/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lastRenderedPageBreak/>
              <w:t>Я.Френкель</w:t>
            </w:r>
            <w:proofErr w:type="spell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«Баллада о гитаре и трубе»;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8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Б.Окуджава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«Надежды маленький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оркестрик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8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Знакомство с произведениями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композиторов — венских классиков,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композиторов-романтиков,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сравнение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образов их произведений. Сопереживание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 xml:space="preserve">музыкальному образу,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идентификация с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лирическим героем произведения.</w:t>
            </w:r>
          </w:p>
        </w:tc>
        <w:tc>
          <w:tcPr>
            <w:tcW w:w="1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64"/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lastRenderedPageBreak/>
              <w:t>Письмен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6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ный</w:t>
            </w:r>
            <w:proofErr w:type="spellEnd"/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контроль;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Устный</w:t>
            </w:r>
            <w:r w:rsidRPr="00C00D29">
              <w:rPr>
                <w:rFonts w:ascii="Times New Roman" w:eastAsia="Calibri" w:hAnsi="Times New Roman"/>
                <w:spacing w:val="2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14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Контрольная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работа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5.</w:t>
            </w:r>
            <w:r w:rsidRPr="00C00D29">
              <w:rPr>
                <w:rFonts w:ascii="Times New Roman" w:eastAsia="Calibri" w:hAnsi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Русская</w:t>
            </w:r>
            <w:r w:rsidRPr="00C00D29">
              <w:rPr>
                <w:rFonts w:ascii="Times New Roman" w:eastAsia="Calibri" w:hAnsi="Times New Roman"/>
                <w:b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классическая</w:t>
            </w:r>
            <w:r w:rsidRPr="00C00D29">
              <w:rPr>
                <w:rFonts w:ascii="Times New Roman" w:eastAsia="Calibri" w:hAnsi="Times New Roman"/>
                <w:b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музыка</w:t>
            </w:r>
          </w:p>
        </w:tc>
      </w:tr>
      <w:tr w:rsidR="00C00D29" w:rsidRPr="00C00D29" w:rsidTr="006674C2">
        <w:trPr>
          <w:trHeight w:val="97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0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Золотой</w:t>
            </w:r>
            <w:r w:rsidRPr="00C00D29">
              <w:rPr>
                <w:rFonts w:ascii="Times New Roman" w:eastAsia="Calibri" w:hAnsi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век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русской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культуры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60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М.Глинка</w:t>
            </w:r>
            <w:proofErr w:type="spell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.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"Я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помню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чудное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мгновенье", «Жаворонок»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31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М.Глинка</w:t>
            </w:r>
            <w:proofErr w:type="spell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.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Вальс-фантазия,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А.Бородин</w:t>
            </w:r>
            <w:proofErr w:type="gram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."</w:t>
            </w:r>
            <w:proofErr w:type="gram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Ноктюрн</w:t>
            </w:r>
            <w:proofErr w:type="spell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"(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Квартет</w:t>
            </w:r>
            <w:r w:rsidRPr="00C00D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5"/>
                <w:w w:val="105"/>
                <w:sz w:val="20"/>
                <w:szCs w:val="20"/>
                <w:lang w:eastAsia="en-US"/>
              </w:rPr>
              <w:t xml:space="preserve">№2);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П.И.Чайковский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«Времена года» (пьесы по выбору)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85"/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М.Светлов</w:t>
            </w:r>
            <w:proofErr w:type="spell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«Глобус»;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8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А.Ермолов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«Времена года».</w:t>
            </w: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0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Знакомство с шедеврами русской музыки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XIX века, анализ художественного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содержания, выразительных средств</w:t>
            </w:r>
            <w:proofErr w:type="gram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.;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proofErr w:type="gram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Музыкальная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викторина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на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знание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музыки,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названий и авторов изученных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произведений.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Письменный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контроль;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Устный</w:t>
            </w:r>
            <w:r w:rsidRPr="00C00D29">
              <w:rPr>
                <w:rFonts w:ascii="Times New Roman" w:eastAsia="Calibri" w:hAnsi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0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6.</w:t>
            </w:r>
            <w:r w:rsidRPr="00C00D29">
              <w:rPr>
                <w:rFonts w:ascii="Times New Roman" w:eastAsia="Calibri" w:hAnsi="Times New Roman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Истоки</w:t>
            </w:r>
            <w:r w:rsidRPr="00C00D29">
              <w:rPr>
                <w:rFonts w:ascii="Times New Roman" w:eastAsia="Calibri" w:hAnsi="Times New Roman"/>
                <w:b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образы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русской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европейской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духовной</w:t>
            </w:r>
            <w:r w:rsidRPr="00C00D29">
              <w:rPr>
                <w:rFonts w:ascii="Times New Roman" w:eastAsia="Calibri" w:hAnsi="Times New Roman"/>
                <w:b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музыки</w:t>
            </w:r>
          </w:p>
        </w:tc>
      </w:tr>
      <w:tr w:rsidR="00C00D29" w:rsidRPr="00C00D29" w:rsidTr="006674C2">
        <w:trPr>
          <w:trHeight w:val="3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39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Развитие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церковной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музыки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7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"Свете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Тихий"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(Братский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хор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Свят</w:t>
            </w:r>
            <w:proofErr w:type="gram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о-</w:t>
            </w:r>
            <w:proofErr w:type="gramEnd"/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Успенский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Святогорский</w:t>
            </w:r>
            <w:proofErr w:type="spellEnd"/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монастырь);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П.Чесноков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«Да исправится молитва моя»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7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М.Березовский</w:t>
            </w:r>
            <w:proofErr w:type="spellEnd"/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"Не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отвержи</w:t>
            </w:r>
            <w:proofErr w:type="spellEnd"/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мене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во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время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старости";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268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И.Бах</w:t>
            </w:r>
            <w:proofErr w:type="gram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.Х</w:t>
            </w:r>
            <w:proofErr w:type="gram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оралы</w:t>
            </w:r>
            <w:proofErr w:type="spellEnd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41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lastRenderedPageBreak/>
              <w:t>Д.Перголези</w:t>
            </w:r>
            <w:proofErr w:type="spell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 «</w:t>
            </w:r>
            <w:proofErr w:type="spellStart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val="en-US" w:eastAsia="en-US"/>
              </w:rPr>
              <w:t>Stabat</w:t>
            </w:r>
            <w:proofErr w:type="spellEnd"/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val="en-US" w:eastAsia="en-US"/>
              </w:rPr>
              <w:t>mater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” (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"Стояла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мать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скорбящая")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Б.Окуджава</w:t>
            </w:r>
            <w:proofErr w:type="spellEnd"/>
            <w:r w:rsidRPr="00C00D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«Молитва», </w:t>
            </w:r>
            <w:proofErr w:type="spellStart"/>
            <w:r w:rsidRPr="00C00D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Ю.Чичков</w:t>
            </w:r>
            <w:proofErr w:type="spellEnd"/>
            <w:r w:rsidRPr="00C00D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«Будь со мною»</w:t>
            </w: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0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Знакомство с историей возникновения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нотной записи. Сравнение нотаций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религиозной музыки разных традиций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(григорианский хорал, знаменный распев,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современные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ноты);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Знакомство с фрагментами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средневековых церковных распевов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(</w:t>
            </w: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одноголосие</w:t>
            </w:r>
            <w:proofErr w:type="spellEnd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);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Слушание</w:t>
            </w:r>
            <w:r w:rsidRPr="00C00D29">
              <w:rPr>
                <w:rFonts w:ascii="Times New Roman" w:eastAsia="Calibri" w:hAnsi="Times New Roman"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духовной</w:t>
            </w:r>
            <w:r w:rsidRPr="00C00D29">
              <w:rPr>
                <w:rFonts w:ascii="Times New Roman" w:eastAsia="Calibri" w:hAnsi="Times New Roman"/>
                <w:spacing w:val="4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музыки</w:t>
            </w:r>
            <w:r w:rsidRPr="00C00D29">
              <w:rPr>
                <w:rFonts w:ascii="Times New Roman" w:eastAsia="Calibri" w:hAnsi="Times New Roman"/>
                <w:spacing w:val="4"/>
                <w:w w:val="105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lastRenderedPageBreak/>
              <w:t>Письменный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контроль</w:t>
            </w:r>
            <w:proofErr w:type="gram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;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</w:t>
            </w:r>
            <w:proofErr w:type="gramEnd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стный</w:t>
            </w:r>
            <w:proofErr w:type="spellEnd"/>
            <w:r w:rsidRPr="00C00D29">
              <w:rPr>
                <w:rFonts w:ascii="Times New Roman" w:eastAsia="Calibri" w:hAnsi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7.</w:t>
            </w:r>
            <w:r w:rsidRPr="00C00D29">
              <w:rPr>
                <w:rFonts w:ascii="Times New Roman" w:eastAsia="Calibri" w:hAnsi="Times New Roman"/>
                <w:spacing w:val="-7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Жанры</w:t>
            </w:r>
            <w:r w:rsidRPr="00C00D29">
              <w:rPr>
                <w:rFonts w:ascii="Times New Roman" w:eastAsia="Calibri" w:hAnsi="Times New Roman"/>
                <w:b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музыкального</w:t>
            </w:r>
            <w:r w:rsidRPr="00C00D29">
              <w:rPr>
                <w:rFonts w:ascii="Times New Roman" w:eastAsia="Calibri" w:hAnsi="Times New Roman"/>
                <w:b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искусства</w:t>
            </w:r>
          </w:p>
        </w:tc>
      </w:tr>
      <w:tr w:rsidR="00C00D29" w:rsidRPr="00C00D29" w:rsidTr="006674C2">
        <w:trPr>
          <w:trHeight w:val="3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7.1.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2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Циклические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формы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жанры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А.Вивальди</w:t>
            </w:r>
            <w:proofErr w:type="spell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 xml:space="preserve"> "Времена года" «Весна»,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48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И.С</w:t>
            </w:r>
            <w:proofErr w:type="gram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,Б</w:t>
            </w:r>
            <w:proofErr w:type="gram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ах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Инструментальный концерт;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П.И.</w:t>
            </w:r>
            <w:r w:rsidRPr="00C00D29">
              <w:rPr>
                <w:rFonts w:ascii="Times New Roman" w:eastAsia="Calibri" w:hAnsi="Times New Roman"/>
                <w:spacing w:val="1"/>
                <w:w w:val="103"/>
                <w:sz w:val="20"/>
                <w:szCs w:val="20"/>
                <w:lang w:eastAsia="en-US"/>
              </w:rPr>
              <w:t>Чайковски</w:t>
            </w: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й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оркестровая сюита №4 «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Моцартиана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77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В.Чернышёв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«Я возьму этот большой мир» из к/ф «Москва-Кассиопея»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8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А.Ермолов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«Апрель</w:t>
            </w: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20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Знакомство с циклом миниатюр.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Определение принципа, основного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художественного замысла цикла.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6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Письменный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контроль;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Устный</w:t>
            </w:r>
            <w:r w:rsidRPr="00C00D29">
              <w:rPr>
                <w:rFonts w:ascii="Times New Roman" w:eastAsia="Calibri" w:hAnsi="Times New Roman"/>
                <w:spacing w:val="2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Тестирование;</w:t>
            </w: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Самооцен</w:t>
            </w:r>
            <w:proofErr w:type="spellEnd"/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ка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использованиеОценочного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листа»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8.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Связь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музыки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с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другими</w:t>
            </w:r>
            <w:r w:rsidRPr="00C00D29">
              <w:rPr>
                <w:rFonts w:ascii="Times New Roman" w:eastAsia="Calibri" w:hAnsi="Times New Roman"/>
                <w:b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видами</w:t>
            </w:r>
            <w:r w:rsidRPr="00C00D29">
              <w:rPr>
                <w:rFonts w:ascii="Times New Roman" w:eastAsia="Calibri" w:hAnsi="Times New Roman"/>
                <w:b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искусства</w:t>
            </w:r>
          </w:p>
        </w:tc>
      </w:tr>
      <w:tr w:rsidR="00C00D29" w:rsidRPr="00C00D29" w:rsidTr="006674C2">
        <w:trPr>
          <w:trHeight w:val="3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8.1.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36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Музыка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156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Л. Бетховен увертюра «Эгмонт»;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П.Чайковский</w:t>
            </w:r>
            <w:proofErr w:type="spellEnd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.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Увертюра-фантазия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"Ромео и Джульетта;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Л.Бернстайн</w:t>
            </w:r>
            <w:proofErr w:type="spell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 xml:space="preserve">. Мюзикл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«</w:t>
            </w: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Вестсайдская</w:t>
            </w:r>
            <w:proofErr w:type="spell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 xml:space="preserve"> история»;</w:t>
            </w:r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Г.Свиридов</w:t>
            </w:r>
            <w:proofErr w:type="spell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 xml:space="preserve">. Музыкальные иллюстрации к повести </w:t>
            </w:r>
            <w:proofErr w:type="spellStart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А.Пушкина</w:t>
            </w:r>
            <w:proofErr w:type="spellEnd"/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 xml:space="preserve"> «Метель».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8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lastRenderedPageBreak/>
              <w:t>Я.Дубравин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 «Пристань детства».</w:t>
            </w: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63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Знакомство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образцами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вокальной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инструментальной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музыки;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4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 xml:space="preserve">Музыкальная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викторина на знание музыки,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названий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авторов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изученных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произведений.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lastRenderedPageBreak/>
              <w:t>Письменный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контроль;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Устный</w:t>
            </w:r>
            <w:r w:rsidRPr="00C00D29">
              <w:rPr>
                <w:rFonts w:ascii="Times New Roman" w:eastAsia="Calibri" w:hAnsi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lastRenderedPageBreak/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15594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Модуль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9.</w:t>
            </w:r>
            <w:r w:rsidRPr="00C00D29">
              <w:rPr>
                <w:rFonts w:ascii="Times New Roman" w:eastAsia="Calibri" w:hAnsi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Современная</w:t>
            </w:r>
            <w:r w:rsidRPr="00C00D29">
              <w:rPr>
                <w:rFonts w:ascii="Times New Roman" w:eastAsia="Calibri" w:hAnsi="Times New Roman"/>
                <w:b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музыка:</w:t>
            </w:r>
            <w:r w:rsidRPr="00C00D29">
              <w:rPr>
                <w:rFonts w:ascii="Times New Roman" w:eastAsia="Calibri" w:hAnsi="Times New Roman"/>
                <w:b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основные</w:t>
            </w:r>
            <w:r w:rsidRPr="00C00D29">
              <w:rPr>
                <w:rFonts w:ascii="Times New Roman" w:eastAsia="Calibri" w:hAnsi="Times New Roman"/>
                <w:b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жанры</w:t>
            </w:r>
            <w:r w:rsidRPr="00C00D29">
              <w:rPr>
                <w:rFonts w:ascii="Times New Roman" w:eastAsia="Calibri" w:hAnsi="Times New Roman"/>
                <w:b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b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b/>
                <w:spacing w:val="-2"/>
                <w:w w:val="105"/>
                <w:sz w:val="20"/>
                <w:szCs w:val="20"/>
                <w:lang w:eastAsia="en-US"/>
              </w:rPr>
              <w:t>направления</w:t>
            </w:r>
          </w:p>
        </w:tc>
      </w:tr>
      <w:tr w:rsidR="00C00D29" w:rsidRPr="00C00D29" w:rsidTr="006674C2">
        <w:trPr>
          <w:trHeight w:val="333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9.1.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382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Музыка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цифрового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4"/>
                <w:w w:val="105"/>
                <w:sz w:val="20"/>
                <w:szCs w:val="20"/>
                <w:lang w:eastAsia="en-US"/>
              </w:rPr>
              <w:t>мира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-20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 xml:space="preserve">Джаз, рок-музыка, песни </w:t>
            </w:r>
            <w:proofErr w:type="spell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гр</w:t>
            </w:r>
            <w:proofErr w:type="gram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.»</w:t>
            </w:r>
            <w:proofErr w:type="gram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Битлз</w:t>
            </w:r>
            <w:proofErr w:type="spellEnd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»;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-20"/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</w:pPr>
            <w:proofErr w:type="gramStart"/>
            <w:r w:rsidRPr="00C00D29">
              <w:rPr>
                <w:rFonts w:ascii="Times New Roman" w:eastAsia="Calibri" w:hAnsi="Times New Roman"/>
                <w:w w:val="103"/>
                <w:sz w:val="20"/>
                <w:szCs w:val="20"/>
                <w:lang w:eastAsia="en-US"/>
              </w:rPr>
              <w:t>Минков «Старый рояль» из к/ф «Мы из джаза»</w:t>
            </w:r>
            <w:proofErr w:type="gramEnd"/>
          </w:p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Э.Артемьев</w:t>
            </w:r>
            <w:proofErr w:type="spellEnd"/>
            <w:r w:rsidRPr="00C00D29">
              <w:rPr>
                <w:rFonts w:ascii="Times New Roman" w:eastAsia="Calibri" w:hAnsi="Times New Roman"/>
                <w:spacing w:val="4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"Мозаика"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85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выбору</w:t>
            </w: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Поиск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информации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о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способах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сохранения</w:t>
            </w:r>
            <w:r w:rsidRPr="00C00D29">
              <w:rPr>
                <w:rFonts w:ascii="Times New Roman" w:eastAsia="Calibri" w:hAnsi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передачи музыки прежде и сейчас;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64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Устный</w:t>
            </w:r>
            <w:r w:rsidRPr="00C00D29">
              <w:rPr>
                <w:rFonts w:ascii="Times New Roman" w:eastAsia="Calibri" w:hAnsi="Times New Roman"/>
                <w:spacing w:val="2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опрос</w:t>
            </w: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;</w:t>
            </w:r>
          </w:p>
          <w:p w:rsidR="00C00D29" w:rsidRPr="00C00D29" w:rsidRDefault="00C00D29" w:rsidP="006674C2">
            <w:pPr>
              <w:widowControl w:val="0"/>
              <w:suppressAutoHyphens/>
              <w:ind w:left="76" w:right="149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Контрольная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работа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https://resh.edu.ru</w:t>
            </w: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Итого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модулю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333"/>
        </w:trPr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 w:right="447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ОБЩЕЕ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КОЛИЧЕСТВО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ЧАСОВ</w:t>
            </w:r>
            <w:r w:rsidRPr="00C00D29">
              <w:rPr>
                <w:rFonts w:ascii="Times New Roman" w:eastAsia="Calibri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eastAsia="Calibri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Calibri" w:hAnsi="Times New Roman"/>
                <w:spacing w:val="-2"/>
                <w:w w:val="105"/>
                <w:sz w:val="20"/>
                <w:szCs w:val="20"/>
                <w:lang w:eastAsia="en-US"/>
              </w:rPr>
              <w:t>ПРОГРАММЕ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spacing w:val="-5"/>
                <w:w w:val="105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Calibri" w:hAnsi="Times New Roman"/>
                <w:w w:val="104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0D29" w:rsidRPr="00C00D29" w:rsidRDefault="00C00D29" w:rsidP="006674C2">
            <w:pPr>
              <w:widowControl w:val="0"/>
              <w:suppressAutoHyphens/>
              <w:ind w:left="7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  <w:r w:rsidRPr="00C00D29">
        <w:rPr>
          <w:rFonts w:ascii="Times New Roman" w:eastAsia="Calibri" w:hAnsi="Times New Roman"/>
          <w:b/>
        </w:rPr>
        <w:t>ТЕМАТИЧЕСКОЕ ПЛАНИРОВАНИЕ 7 класс</w:t>
      </w: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tbl>
      <w:tblPr>
        <w:tblW w:w="5138" w:type="pct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860"/>
        <w:gridCol w:w="692"/>
        <w:gridCol w:w="992"/>
        <w:gridCol w:w="992"/>
        <w:gridCol w:w="2067"/>
        <w:gridCol w:w="279"/>
        <w:gridCol w:w="1039"/>
        <w:gridCol w:w="1302"/>
        <w:gridCol w:w="1178"/>
        <w:gridCol w:w="1484"/>
        <w:gridCol w:w="1116"/>
        <w:gridCol w:w="78"/>
        <w:gridCol w:w="2090"/>
      </w:tblGrid>
      <w:tr w:rsidR="00C00D29" w:rsidRPr="00C00D29" w:rsidTr="006674C2"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proofErr w:type="gramStart"/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2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4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Репертуар </w:t>
            </w:r>
          </w:p>
        </w:tc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Дата изучения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Виды, формы контроля</w:t>
            </w:r>
          </w:p>
        </w:tc>
        <w:tc>
          <w:tcPr>
            <w:tcW w:w="21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C00D29" w:rsidRPr="00C00D29" w:rsidTr="006674C2">
        <w:tc>
          <w:tcPr>
            <w:tcW w:w="5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для слушания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для пения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музицирования</w:t>
            </w:r>
            <w:proofErr w:type="spellEnd"/>
          </w:p>
        </w:tc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1.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 Музыка моего края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Семейный фольклор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 и исполнение отдельных песен, фрагментов обрядов.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Мигуля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"Быть человеком"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Ритмический аккомпанемент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Знакомство с фольклорными жанрами семейного цикла. Изучение особенностей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их исполнения и звучания. Определение на слух жанровой принадлежности, анализ символики традиционных образов.;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Практическая работа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https://resh.edu.ru/subject/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2.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Народное музыкальное творчество России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Фольклор в творчестве профессиональных композиторов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М.И. Глинка. Опера «Иван Сусанин», А.П. Бородин. Опера «Князь Игорь»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"Все расстояния"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Автор песни М.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Бесчальник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Инсценировка хоровой интродукции оперы "Иван Сусанин".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Знакомство с 2—3 фрагментами крупных сочинений (опера, симфония, концерт, квартет, вариации и т. п.), в которых использованы подлинные народные мелодии. Наблюдение за принципами композиторской обработки, развития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фольклорного тематического материала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proofErr w:type="gramEnd"/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https://yandex.ru/video/preview/?text=опера%20иван%20сусанин%20смотреть&amp;path=yandex_search&amp;parent-reqid=1648190221663818-14851377664939829986-sas6-5253-dca-sas-l7-balancer-8080-BAL-4580&amp;from_type=vast&amp;filmId=12248067607265506449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3.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Музыка народов мира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Музыкальный фольклор народов Азии и Африки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Попурри «танцы народов мира», песня Валенки в исполнении Лидии Руслановой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"Как 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здорово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" О. Митяев.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Коллективные ритмические импровизации на шумовых и ударных инструментах.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Выявление общего и особенного при сравнении изучаемых образцов азиатского фольклора и фольклора народов России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yandex.ru/video/preview/?text=Музыкальный%20фольклор%20народов%20Азии%20и%20Африки%20урок%20музыки%20в%207%20классе&amp;path=yandex_search&amp;parent-reqid=1648190889536187-15133384726644633432-vla1-4279-vla-l7-balancer-8080-BAL-551&amp;from_type=vast&amp;filmId=2191764719874337198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4.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Европейская классическая музыка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Музыкант и публика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Увертюра к опере "Руслан и Людмила" Михаила Ивановича Глинки, Жорж Бизе.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Опера "Кармен", балета «Кармен-сюита» Р. Щедрина.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"Найди себе друга"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Зацепина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 xml:space="preserve">Слова Л.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Дербенёва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Интерпретация фрагментов </w:t>
            </w:r>
            <w:proofErr w:type="spellStart"/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му-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зыкальных</w:t>
            </w:r>
            <w:proofErr w:type="spellEnd"/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спектаклей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Знание и соблюдение общепринятых норм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слушания музыки, правил поведения в концертном зале, театре оперы и балета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https://yandex.ru/video/preview/?text=щедрин%20балет%20сюита%20кармен&amp;path=yande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x_search&amp;parent-reqid=1648445965047929-5750008117557952500-vla1-1283-vla-l7-balancer-8080-BAL-2103&amp;from_type=vast&amp;filmId=5404050866671484554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5.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Русская классическая музыка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История страны и народа в музыке русских композиторов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Отрывки видеофильма «Александр Невский», музыка из опер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М.И.Глинки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«Иван Сусанин», кантаты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С.Прокофьева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«Александр Невский», Д.Д. Шостакович “Симфония №7”.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"О той весне"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Музыка и слова Елены Плотниковой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Интонационное изображение портрета главного героя (речевые интонации народного диалекта, особенности молитвенных песнопений) с глубиной человеческих чувств.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Знакомство с шедеврами русской музыки XIX—XX веков, анализ художественного содержания и способов выражения патриотической идеи, гражданского пафоса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https://yandex.ru/video/preview/?text=видеофильм%20александр%20невский&amp;path=yandex_search&amp;parent-reqid=1648447675385384-8062957809847592175-sas3-0731-085-sas-l7-balancer-8080-BAL-7523&amp;from_type=vast&amp;filmId=11587522319030796381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Модуль 6.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Истоки и образы русской и европейской духовной музыки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Музыкальные жанры богослужения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Иеромонах Роман "В минуту скорбную сию...", Рахманинов С. "Всенощное бдение", Бах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И.С."Месса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си минор, Шуберт Ф. "Аве Мария",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Дорога добра /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М.Минков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Импровизация, сочинение кратких фрагментов с соблюдением основных признаков жанра (вокализ — пение без слов). Индивидуальная или коллективная импровизация в заданной форме.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Вокализация музыкальных тем изучаемых духовных произведений.;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Определение на слух изученных произведений и их авторов. Иметь представление об особенностях их построения и образов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Устный или письменный рассказ о духовной музыке с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https://resh.edu.ru/subject/lesson/3170/main/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>https://www.youtube.com/watch?v=5Jefi2Fileg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7.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Жанры музыкального искусства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Симфоническая музыка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"Симфония № 1" 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1 часть) В.С.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Калинникова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, "Празднества" К. Дебюсси,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Генерал /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С.Ярушин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Освоение основных тем (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пропевание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, графическая фиксация, пластическое интонирование), наблюдение за процессом развёртывания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музыкального повествования.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Исполнение (вокализация, пластическое интонирование, графическое моделирование, инструментальное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музицирование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) фрагментов симфонической музыки. Слушание целиком не менее одного симфонического произведения.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Слушание целиком не менее одного симфонического произведения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https://resh.edu.ru/subject/lesson/3181/start/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8.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Связь музыки с другими видами искусства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Музыка и театр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В. Тищенко "Ярославна", Шостакович Д. "Балет Ярославны", Бородин А. Князь Игорь"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Песня о друге /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В.Высоцкий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Разучивание и исполнение небольшого хорового фрагмента из оперы. Слушание данного хора в аудио- или видеозаписи.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Знакомство с образцами музыки, созданной отечественными и зарубежными композиторами для драматического театра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Разучивание, исполнение песни из театральной постановки. Просмотр видеозаписи спектакля, в котором звучит данная песня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.;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</w:rPr>
              <w:t>Музыкальная викторина на материале изученных фрагментов музыкальных спектаклей.;</w:t>
            </w: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Устный опрос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https://resh.edu.ru/subject/lesson/3248/start/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1574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Модуль 9. </w:t>
            </w:r>
            <w:r w:rsidRPr="00C00D29">
              <w:rPr>
                <w:rFonts w:ascii="Times New Roman" w:hAnsi="Times New Roman"/>
                <w:b/>
                <w:bCs/>
                <w:sz w:val="20"/>
                <w:szCs w:val="20"/>
              </w:rPr>
              <w:t>Современная музыка: основные жанры и направления</w:t>
            </w:r>
          </w:p>
        </w:tc>
      </w:tr>
      <w:tr w:rsidR="00C00D29" w:rsidRPr="00C00D29" w:rsidTr="006674C2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Мюзикл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Рыбников А.Л. "Юнона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 Авось",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Последний бой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/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М.Ножкин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(вокализаци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я, пластическое интонирование, графическое моделирование, инструментальное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</w:rPr>
              <w:t>музицирование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</w:rPr>
              <w:t xml:space="preserve">) фрагментов симфонической музыки. Слушание целиком не менее одной 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рок-оперы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 xml:space="preserve">Знакомство с музыкальными 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произведениями, сочинёнными зарубежными и отечественными композиторами в жанре мюзикла, сравнение с другими театральными жанрами (опера, балет, драматический спектакль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</w:rPr>
              <w:t>).;</w:t>
            </w:r>
            <w:r w:rsidRPr="00C00D29">
              <w:rPr>
                <w:rFonts w:ascii="Times New Roman" w:hAnsi="Times New Roman"/>
                <w:sz w:val="20"/>
                <w:szCs w:val="20"/>
                <w:bdr w:val="single" w:sz="6" w:space="0" w:color="FF0000" w:frame="1"/>
                <w:shd w:val="clear" w:color="auto" w:fill="F7FDF7"/>
              </w:rPr>
              <w:br/>
            </w:r>
            <w:proofErr w:type="gramEnd"/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Тестирование;</w:t>
            </w:r>
            <w:r w:rsidRPr="00C00D29">
              <w:rPr>
                <w:rFonts w:ascii="Times New Roman" w:hAnsi="Times New Roman"/>
                <w:sz w:val="20"/>
                <w:szCs w:val="20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https://resh.edu.ru/subj</w:t>
            </w: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ect/lesson/3405/start/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lastRenderedPageBreak/>
              <w:t>Итого по модулю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00D29" w:rsidRPr="00C00D29" w:rsidRDefault="00C00D29" w:rsidP="006674C2">
            <w:pPr>
              <w:rPr>
                <w:rFonts w:ascii="Times New Roman" w:hAnsi="Times New Roman"/>
                <w:sz w:val="20"/>
                <w:szCs w:val="20"/>
              </w:rPr>
            </w:pPr>
            <w:r w:rsidRPr="00C00D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00D29" w:rsidRPr="00C00D29" w:rsidTr="006674C2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0D29" w:rsidRPr="00C00D29" w:rsidRDefault="00C00D29" w:rsidP="006674C2">
            <w:pPr>
              <w:widowControl w:val="0"/>
              <w:ind w:left="76" w:right="44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pacing w:val="-2"/>
                <w:w w:val="105"/>
                <w:sz w:val="20"/>
                <w:szCs w:val="20"/>
                <w:lang w:eastAsia="en-US"/>
              </w:rPr>
              <w:t>ОБЩЕЕ</w:t>
            </w:r>
            <w:r w:rsidRPr="00C00D29">
              <w:rPr>
                <w:rFonts w:ascii="Times New Roman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hAnsi="Times New Roman"/>
                <w:spacing w:val="-2"/>
                <w:w w:val="105"/>
                <w:sz w:val="20"/>
                <w:szCs w:val="20"/>
                <w:lang w:eastAsia="en-US"/>
              </w:rPr>
              <w:t>КОЛИЧЕСТВО</w:t>
            </w:r>
            <w:r w:rsidRPr="00C00D29">
              <w:rPr>
                <w:rFonts w:ascii="Times New Roman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hAnsi="Times New Roman"/>
                <w:w w:val="105"/>
                <w:sz w:val="20"/>
                <w:szCs w:val="20"/>
                <w:lang w:eastAsia="en-US"/>
              </w:rPr>
              <w:t>ЧАСОВ</w:t>
            </w:r>
            <w:r w:rsidRPr="00C00D29">
              <w:rPr>
                <w:rFonts w:ascii="Times New Roman" w:hAnsi="Times New Roman"/>
                <w:spacing w:val="-3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hAnsi="Times New Roman"/>
                <w:w w:val="105"/>
                <w:sz w:val="20"/>
                <w:szCs w:val="20"/>
                <w:lang w:eastAsia="en-US"/>
              </w:rPr>
              <w:t>ПО</w:t>
            </w:r>
            <w:r w:rsidRPr="00C00D29">
              <w:rPr>
                <w:rFonts w:ascii="Times New Roman" w:hAnsi="Times New Roman"/>
                <w:spacing w:val="40"/>
                <w:w w:val="105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hAnsi="Times New Roman"/>
                <w:spacing w:val="-2"/>
                <w:w w:val="105"/>
                <w:sz w:val="20"/>
                <w:szCs w:val="20"/>
                <w:lang w:eastAsia="en-US"/>
              </w:rPr>
              <w:t>ПРОГРАММЕ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0D29" w:rsidRPr="00C00D29" w:rsidRDefault="00C00D29" w:rsidP="006674C2">
            <w:pPr>
              <w:widowControl w:val="0"/>
              <w:ind w:left="7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pacing w:val="-5"/>
                <w:w w:val="105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26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00D29" w:rsidRPr="00C00D29" w:rsidRDefault="00C00D29" w:rsidP="006674C2">
            <w:pPr>
              <w:widowControl w:val="0"/>
              <w:ind w:left="7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w w:val="104"/>
                <w:sz w:val="20"/>
                <w:szCs w:val="20"/>
                <w:lang w:eastAsia="en-US"/>
              </w:rPr>
              <w:t>3</w:t>
            </w:r>
          </w:p>
        </w:tc>
      </w:tr>
    </w:tbl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  <w:r w:rsidRPr="00C00D29">
        <w:rPr>
          <w:rFonts w:ascii="Times New Roman" w:eastAsia="Calibri" w:hAnsi="Times New Roman"/>
          <w:b/>
        </w:rPr>
        <w:t>ТЕМАТИЧЕСКОЕ ПЛАНИРОВАНИЕ 8 класс</w:t>
      </w: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tbl>
      <w:tblPr>
        <w:tblW w:w="15452" w:type="dxa"/>
        <w:tblInd w:w="-421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419"/>
        <w:gridCol w:w="708"/>
        <w:gridCol w:w="709"/>
        <w:gridCol w:w="791"/>
        <w:gridCol w:w="60"/>
        <w:gridCol w:w="1060"/>
        <w:gridCol w:w="74"/>
        <w:gridCol w:w="1116"/>
        <w:gridCol w:w="18"/>
        <w:gridCol w:w="1182"/>
        <w:gridCol w:w="46"/>
        <w:gridCol w:w="776"/>
        <w:gridCol w:w="74"/>
        <w:gridCol w:w="2883"/>
        <w:gridCol w:w="95"/>
        <w:gridCol w:w="1748"/>
        <w:gridCol w:w="2126"/>
      </w:tblGrid>
      <w:tr w:rsidR="00C00D29" w:rsidRPr="00C00D29" w:rsidTr="006674C2">
        <w:trPr>
          <w:trHeight w:val="20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№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п/п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разделов и тем программы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Количество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часов</w:t>
            </w:r>
            <w:proofErr w:type="spellEnd"/>
          </w:p>
        </w:tc>
        <w:tc>
          <w:tcPr>
            <w:tcW w:w="3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Репертуар</w:t>
            </w:r>
            <w:proofErr w:type="spellEnd"/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Дата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изучения</w:t>
            </w:r>
            <w:proofErr w:type="spellEnd"/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Виды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Виды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формы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контроля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Электронные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цифровые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образовательные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ресурсы</w:t>
            </w:r>
            <w:proofErr w:type="spellEnd"/>
          </w:p>
        </w:tc>
      </w:tr>
      <w:tr w:rsidR="00C00D29" w:rsidRPr="00C00D29" w:rsidTr="006674C2">
        <w:trPr>
          <w:trHeight w:val="20"/>
        </w:trPr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контрольные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работы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практические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работы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слушания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пения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для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музицирования</w:t>
            </w:r>
            <w:proofErr w:type="spellEnd"/>
          </w:p>
        </w:tc>
        <w:tc>
          <w:tcPr>
            <w:tcW w:w="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Модуль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1.</w:t>
            </w:r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Музыка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моего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края</w:t>
            </w:r>
            <w:proofErr w:type="spellEnd"/>
          </w:p>
        </w:tc>
      </w:tr>
      <w:tr w:rsidR="00C00D29" w:rsidRPr="00C00D29" w:rsidTr="006674C2">
        <w:trPr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1.1.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Наш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край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сегодня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Гимн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Оренбургской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Гимн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города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Орска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Композиторы-землями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Оренбургской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Разучивание и исполнение гимна республики, города; песен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местных композиторов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.;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Знакомство с творческой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биографией, деятельностью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местных мастеров культуры и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искусства.;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Самооценка с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использованием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«О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ценочного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листа»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F827B6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hyperlink r:id="rId8" w:history="1"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https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://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youtu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.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be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/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L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99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DA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-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Vf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5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YI</w:t>
              </w:r>
            </w:hyperlink>
            <w:r w:rsidR="00C00D29"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</w:t>
            </w:r>
            <w:r w:rsidR="00C00D29"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hyperlink r:id="rId9" w:history="1"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https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://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youtu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.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be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/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imgzxSp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2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K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eastAsia="en-US"/>
                </w:rPr>
                <w:t>0</w:t>
              </w:r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c</w:t>
              </w:r>
            </w:hyperlink>
            <w:r w:rsidR="00C00D29"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Итого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Модуль 2. </w:t>
            </w:r>
            <w:r w:rsidRPr="00C00D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Народное музыкальное творчество России</w:t>
            </w:r>
          </w:p>
        </w:tc>
      </w:tr>
      <w:tr w:rsidR="00C00D29" w:rsidRPr="00F827B6" w:rsidTr="006674C2">
        <w:trPr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2.1.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рубежах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культур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Русские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народные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песни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Лирические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песни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Семейные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песни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Изучение творчества и вклада в развитие культуры современных этно-исполнителей, исследователей традиционного фольклора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.;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Практическая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работа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F827B6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hyperlink r:id="rId10" w:history="1">
              <w:r w:rsidR="00C00D29" w:rsidRPr="00C00D29">
                <w:rPr>
                  <w:rFonts w:ascii="Times New Roman" w:hAnsi="Times New Roman"/>
                  <w:sz w:val="20"/>
                  <w:szCs w:val="20"/>
                  <w:u w:val="single"/>
                  <w:lang w:val="en-US" w:eastAsia="en-US"/>
                </w:rPr>
                <w:t>https://interneturok.ru/lesson/literatura/8-klass/ustnoe-narodnoe-tvorchestvo/ustnoe-narodnoe-tvorchestvo-liricheskie-pesni</w:t>
              </w:r>
            </w:hyperlink>
            <w:r w:rsidR="00C00D29"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Итого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2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Модуль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3.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Музыка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народов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мира</w:t>
            </w:r>
            <w:proofErr w:type="spellEnd"/>
          </w:p>
        </w:tc>
      </w:tr>
      <w:tr w:rsidR="00C00D29" w:rsidRPr="00F827B6" w:rsidTr="006674C2">
        <w:trPr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3.1.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Народная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музыка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Американского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континента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Блюз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Самба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Кантри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Разучивание и исполнение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народных песен, танцев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.;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Письменный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контроль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https://translated.turbopa</w:t>
            </w: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ges.org/proxy_u/en-ru.ru.61029868-62428365-0e97e124-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74722d776562/https/en.wikipedia.org/wiki/Music_of_the_United_States</w:t>
            </w: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Итого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Модуль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4.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Европейская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классическая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музыка</w:t>
            </w:r>
            <w:proofErr w:type="spellEnd"/>
          </w:p>
        </w:tc>
      </w:tr>
      <w:tr w:rsidR="00C00D29" w:rsidRPr="00C00D29" w:rsidTr="006674C2">
        <w:trPr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4.1.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Музыкант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публика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В.А.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Моцарт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Ф.Лист</w:t>
            </w:r>
            <w:proofErr w:type="spellEnd"/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Н.Паганини</w:t>
            </w:r>
            <w:proofErr w:type="spellEnd"/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Музыкальная викторина на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знание музыки, названий и авторов изученных произведений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.;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Устный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опрос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https://ok.ru/video/1153316757230</w:t>
            </w: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Итого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5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Модуль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5.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Русская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классическая</w:t>
            </w:r>
            <w:proofErr w:type="spellEnd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музыка</w:t>
            </w:r>
            <w:proofErr w:type="spellEnd"/>
          </w:p>
        </w:tc>
      </w:tr>
      <w:tr w:rsidR="00C00D29" w:rsidRPr="00C00D29" w:rsidTr="006674C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5.1.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Русский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балет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С.С.Прокофьев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П.И.Чайковский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Р.К.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Щедрин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Знакомство с шедеврами русской балетной музыки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.; 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Поиск информации о постановках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балетных спектаклей,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гастролях российских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балетных трупп за рубежом.;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Практическая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работа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https://youtu.be/mM5IgX932Q4</w:t>
            </w: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Итого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t>Модуль 6. Истоки и образы русской и европейской духовной музыки</w:t>
            </w:r>
          </w:p>
        </w:tc>
      </w:tr>
      <w:tr w:rsidR="00C00D29" w:rsidRPr="00C00D29" w:rsidTr="006674C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6.1.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Религиозные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темы и образы в современной музыке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И.С.Бах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С. В.</w:t>
            </w:r>
          </w:p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Рахманинов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П. И.</w:t>
            </w:r>
          </w:p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Чайковский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Исполнение музыки духовного содержания, сочинённой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современными композиторами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.;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Исследовательские и творческие проекты по теме «Музыка и религия в наше </w:t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время».;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Посещение концерта духовной музыки;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Самооценка с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использованием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«О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ценочного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листа»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https</w:t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://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youtu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be</w:t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KhSqd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gmzHg</w:t>
            </w:r>
            <w:proofErr w:type="spellEnd"/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Итого по модулю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t>Модуль 7. Жанры музыкального искусства</w:t>
            </w:r>
          </w:p>
        </w:tc>
      </w:tr>
      <w:tr w:rsidR="00C00D29" w:rsidRPr="00F827B6" w:rsidTr="006674C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7.1.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Театральные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жанры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А.П.Бородин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"Князь Игорь"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Портрет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половцев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Ария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Князя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Игоря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Знакомство с отдельными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номерами из известных опер, балетов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.;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Разучивание и исполнение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небольшого хорового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фрагмента из оперы. Слушание данного хора в аудио- или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видеозаписи. Сравнение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собственного и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профессионального исполнений.;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Практическая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работа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https://soundtimes.ru/opera/spektakli/knyaz-igor</w:t>
            </w: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Итого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t>Модуль 8. Связь музыки с другими видами искусства</w:t>
            </w:r>
          </w:p>
        </w:tc>
      </w:tr>
      <w:tr w:rsidR="00C00D29" w:rsidRPr="00C00D29" w:rsidTr="006674C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8.1.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Музыка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кино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и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телевидения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Р.Роджерс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Г.Гладкова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Ф.Лоу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Знакомство с образцами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киномузыки отечественных и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зарубежных композиторов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.;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Просмотр фильмов с целью анализа выразительного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эффекта, создаваемого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музыкой.;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Разучивание, исполнение песни из фильма.;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Самооценка с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использованием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«О</w:t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ценочного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листа»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https://ok.ru/video/1813307134316</w:t>
            </w: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Итого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54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t>Модуль 9. Современная музыка: основные жанры и направления</w:t>
            </w:r>
          </w:p>
        </w:tc>
      </w:tr>
      <w:tr w:rsidR="00C00D29" w:rsidRPr="00C00D29" w:rsidTr="006674C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lastRenderedPageBreak/>
              <w:t>9.1.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Молодёжная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музыкальная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культура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Рок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-н-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рол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Хип-хоп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Рэп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Знакомство с музыкальными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произведениями, ставшими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«классикой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жана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» молодёжной культуры (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групы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«Битлз», «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Пинк-Флойд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», Элвис Пресли, Виктор Цой, Билли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Айлиш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др</w:t>
            </w:r>
            <w:proofErr w:type="gram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.).;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proofErr w:type="gram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Разучивание и исполнение песни, относящейся к одному из молодёжных музыкальных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течений.;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Дискуссия на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теу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«Современная музыка».;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jc w:val="center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Устный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опрос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https://youtu.be/pgpzZQpd354</w:t>
            </w: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Итого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модулю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</w:tr>
      <w:tr w:rsidR="00C00D29" w:rsidRPr="00C00D29" w:rsidTr="006674C2">
        <w:trPr>
          <w:trHeight w:val="20"/>
        </w:trPr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ОБЩЕЕ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ЧАСОВ ПО </w:t>
            </w:r>
            <w:r w:rsidRPr="00C00D29">
              <w:rPr>
                <w:rFonts w:ascii="Times New Roman" w:eastAsia="MS Mincho" w:hAnsi="Times New Roman"/>
                <w:sz w:val="20"/>
                <w:szCs w:val="20"/>
                <w:lang w:eastAsia="en-US"/>
              </w:rPr>
              <w:br/>
            </w:r>
            <w:r w:rsidRPr="00C00D29">
              <w:rPr>
                <w:rFonts w:ascii="Times New Roman" w:hAnsi="Times New Roman"/>
                <w:sz w:val="20"/>
                <w:szCs w:val="20"/>
                <w:lang w:eastAsia="en-US"/>
              </w:rPr>
              <w:t>ПРОГРАММЕ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autoSpaceDE w:val="0"/>
              <w:autoSpaceDN w:val="0"/>
              <w:ind w:left="57" w:right="57"/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</w:pPr>
            <w:r w:rsidRPr="00C00D29">
              <w:rPr>
                <w:rFonts w:ascii="Times New Roman" w:hAnsi="Times New Roman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D29" w:rsidRPr="00C00D29" w:rsidRDefault="00C00D29" w:rsidP="006674C2">
            <w:pPr>
              <w:ind w:left="57" w:right="57"/>
              <w:rPr>
                <w:rFonts w:ascii="Times New Roman" w:eastAsia="MS Mincho" w:hAnsi="Times New Roman"/>
                <w:sz w:val="20"/>
                <w:szCs w:val="20"/>
                <w:lang w:eastAsia="en-US"/>
              </w:rPr>
            </w:pPr>
          </w:p>
        </w:tc>
      </w:tr>
    </w:tbl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</w:pPr>
    </w:p>
    <w:p w:rsidR="00C00D29" w:rsidRPr="00C00D29" w:rsidRDefault="00C00D29" w:rsidP="00C00D29">
      <w:pPr>
        <w:rPr>
          <w:rFonts w:ascii="Times New Roman" w:eastAsia="Calibri" w:hAnsi="Times New Roman"/>
          <w:b/>
        </w:rPr>
        <w:sectPr w:rsidR="00C00D29" w:rsidRPr="00C00D29" w:rsidSect="005A12D3">
          <w:pgSz w:w="16840" w:h="11907" w:orient="landscape" w:code="9"/>
          <w:pgMar w:top="1134" w:right="567" w:bottom="567" w:left="1134" w:header="0" w:footer="0" w:gutter="0"/>
          <w:cols w:space="720"/>
          <w:docGrid w:linePitch="272"/>
        </w:sectPr>
      </w:pPr>
    </w:p>
    <w:p w:rsidR="00C00D29" w:rsidRPr="00C00D29" w:rsidRDefault="00C00D29" w:rsidP="00C00D29">
      <w:pPr>
        <w:rPr>
          <w:rFonts w:ascii="Times New Roman" w:eastAsia="Calibri" w:hAnsi="Times New Roman"/>
        </w:rPr>
      </w:pP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 xml:space="preserve">3) ПЛАНИРУЕМЫЕ РЕЗУЛЬТАТЫ ОСВОЕНИЯ УЧЕБНОГО ПРЕДМЕТА «МУЗЫКА» </w:t>
      </w:r>
      <w:r w:rsidRPr="00C00D29">
        <w:rPr>
          <w:rFonts w:ascii="Times New Roman" w:hAnsi="Times New Roman"/>
          <w:b/>
        </w:rPr>
        <w:t>НА УРОВНЕ ОСНОВНОГО ОБЩЕГО ОБРАЗОВАНИЯ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C00D29">
        <w:rPr>
          <w:rFonts w:ascii="Times New Roman" w:hAnsi="Times New Roman"/>
        </w:rPr>
        <w:t>метапредметных</w:t>
      </w:r>
      <w:proofErr w:type="spellEnd"/>
      <w:r w:rsidRPr="00C00D29">
        <w:rPr>
          <w:rFonts w:ascii="Times New Roman" w:hAnsi="Times New Roman"/>
        </w:rPr>
        <w:t xml:space="preserve"> и предметных.</w:t>
      </w:r>
    </w:p>
    <w:p w:rsidR="00C00D29" w:rsidRPr="00C00D29" w:rsidRDefault="00C00D29" w:rsidP="00C00D29">
      <w:pPr>
        <w:jc w:val="center"/>
        <w:rPr>
          <w:rFonts w:ascii="Times New Roman" w:hAnsi="Times New Roman"/>
          <w:b/>
        </w:rPr>
      </w:pPr>
      <w:r w:rsidRPr="00C00D29">
        <w:rPr>
          <w:rFonts w:ascii="Times New Roman" w:hAnsi="Times New Roman"/>
          <w:b/>
        </w:rPr>
        <w:t>ЛИЧНОСТНЫЕ РЕЗУЛЬТАТЫ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в части:</w:t>
      </w:r>
    </w:p>
    <w:p w:rsidR="00C00D29" w:rsidRPr="00C00D29" w:rsidRDefault="00C00D29" w:rsidP="00C00D2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C00D29">
        <w:rPr>
          <w:rFonts w:ascii="Times New Roman" w:hAnsi="Times New Roman"/>
          <w:b/>
          <w:i/>
          <w:color w:val="auto"/>
        </w:rPr>
        <w:t>Патриотического воспитания:</w:t>
      </w:r>
      <w:r w:rsidRPr="00C00D29">
        <w:rPr>
          <w:rFonts w:ascii="Times New Roman" w:hAnsi="Times New Roman"/>
          <w:color w:val="auto"/>
        </w:rPr>
        <w:t xml:space="preserve"> 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C00D29" w:rsidRPr="00C00D29" w:rsidRDefault="00C00D29" w:rsidP="00C00D2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r w:rsidRPr="00C00D29">
        <w:rPr>
          <w:rFonts w:ascii="Times New Roman" w:hAnsi="Times New Roman"/>
          <w:b/>
          <w:i/>
          <w:color w:val="auto"/>
        </w:rPr>
        <w:t>Гражданского воспитания:</w:t>
      </w:r>
      <w:r w:rsidRPr="00C00D29">
        <w:rPr>
          <w:rFonts w:ascii="Times New Roman" w:hAnsi="Times New Roman"/>
          <w:color w:val="auto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</w:t>
      </w:r>
      <w:proofErr w:type="spellStart"/>
      <w:r w:rsidRPr="00C00D29">
        <w:rPr>
          <w:rFonts w:ascii="Times New Roman" w:hAnsi="Times New Roman"/>
          <w:color w:val="auto"/>
        </w:rPr>
        <w:t>т.ч</w:t>
      </w:r>
      <w:proofErr w:type="spellEnd"/>
      <w:r w:rsidRPr="00C00D29">
        <w:rPr>
          <w:rFonts w:ascii="Times New Roman" w:hAnsi="Times New Roman"/>
          <w:color w:val="auto"/>
        </w:rPr>
        <w:t>.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C00D29" w:rsidRPr="00C00D29" w:rsidRDefault="00C00D29" w:rsidP="00C00D2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color w:val="auto"/>
        </w:rPr>
      </w:pPr>
      <w:proofErr w:type="gramStart"/>
      <w:r w:rsidRPr="00C00D29">
        <w:rPr>
          <w:rFonts w:ascii="Times New Roman" w:hAnsi="Times New Roman"/>
          <w:b/>
          <w:i/>
          <w:color w:val="auto"/>
        </w:rPr>
        <w:t>Духовно-нравственного воспитания:</w:t>
      </w:r>
      <w:r w:rsidRPr="00C00D29">
        <w:rPr>
          <w:rFonts w:ascii="Times New Roman" w:hAnsi="Times New Roman"/>
          <w:color w:val="auto"/>
        </w:rPr>
        <w:t xml:space="preserve"> 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  <w:proofErr w:type="gramEnd"/>
    </w:p>
    <w:p w:rsidR="00C00D29" w:rsidRPr="00C00D29" w:rsidRDefault="00C00D29" w:rsidP="00C00D2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b/>
          <w:i/>
          <w:color w:val="auto"/>
        </w:rPr>
      </w:pPr>
      <w:proofErr w:type="gramStart"/>
      <w:r w:rsidRPr="00C00D29">
        <w:rPr>
          <w:rFonts w:ascii="Times New Roman" w:hAnsi="Times New Roman"/>
          <w:b/>
          <w:i/>
          <w:color w:val="auto"/>
        </w:rPr>
        <w:t xml:space="preserve">Эстетического воспитания: </w:t>
      </w:r>
      <w:r w:rsidRPr="00C00D29">
        <w:rPr>
          <w:rFonts w:ascii="Times New Roman" w:hAnsi="Times New Roman"/>
          <w:color w:val="auto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C00D29" w:rsidRPr="00C00D29" w:rsidRDefault="00C00D29" w:rsidP="00C00D2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b/>
          <w:i/>
          <w:color w:val="auto"/>
        </w:rPr>
      </w:pPr>
      <w:r w:rsidRPr="00C00D29">
        <w:rPr>
          <w:rFonts w:ascii="Times New Roman" w:hAnsi="Times New Roman"/>
          <w:b/>
          <w:i/>
          <w:color w:val="auto"/>
        </w:rPr>
        <w:t>Ценности научного познания:</w:t>
      </w:r>
      <w:r w:rsidRPr="00C00D29">
        <w:rPr>
          <w:rFonts w:ascii="Times New Roman" w:hAnsi="Times New Roman"/>
          <w:color w:val="auto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</w:t>
      </w:r>
      <w:r w:rsidRPr="00C00D29">
        <w:rPr>
          <w:rFonts w:ascii="Times New Roman" w:hAnsi="Times New Roman"/>
          <w:color w:val="auto"/>
        </w:rPr>
        <w:lastRenderedPageBreak/>
        <w:t>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C00D29" w:rsidRPr="00C00D29" w:rsidRDefault="00C00D29" w:rsidP="00C00D2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b/>
          <w:i/>
          <w:color w:val="auto"/>
        </w:rPr>
      </w:pPr>
      <w:r w:rsidRPr="00C00D29">
        <w:rPr>
          <w:rFonts w:ascii="Times New Roman" w:hAnsi="Times New Roman"/>
          <w:b/>
          <w:i/>
          <w:color w:val="auto"/>
        </w:rPr>
        <w:t>Физического воспитания, формирования культуры здоровья и эмоционального благополучия:</w:t>
      </w:r>
      <w:r w:rsidRPr="00C00D29">
        <w:rPr>
          <w:rFonts w:ascii="Times New Roman" w:hAnsi="Times New Roman"/>
          <w:color w:val="auto"/>
        </w:rPr>
        <w:t xml:space="preserve">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</w:t>
      </w:r>
      <w:proofErr w:type="spellStart"/>
      <w:r w:rsidRPr="00C00D29">
        <w:rPr>
          <w:rFonts w:ascii="Times New Roman" w:hAnsi="Times New Roman"/>
          <w:color w:val="auto"/>
        </w:rPr>
        <w:t>т.ч</w:t>
      </w:r>
      <w:proofErr w:type="spellEnd"/>
      <w:r w:rsidRPr="00C00D29">
        <w:rPr>
          <w:rFonts w:ascii="Times New Roman" w:hAnsi="Times New Roman"/>
          <w:color w:val="auto"/>
        </w:rPr>
        <w:t xml:space="preserve">.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</w:t>
      </w:r>
      <w:proofErr w:type="spellStart"/>
      <w:r w:rsidRPr="00C00D29">
        <w:rPr>
          <w:rFonts w:ascii="Times New Roman" w:hAnsi="Times New Roman"/>
          <w:color w:val="auto"/>
        </w:rPr>
        <w:t>т.ч</w:t>
      </w:r>
      <w:proofErr w:type="spellEnd"/>
      <w:r w:rsidRPr="00C00D29">
        <w:rPr>
          <w:rFonts w:ascii="Times New Roman" w:hAnsi="Times New Roman"/>
          <w:color w:val="auto"/>
        </w:rPr>
        <w:t xml:space="preserve">. в процессе повседневного общения; </w:t>
      </w:r>
      <w:proofErr w:type="spellStart"/>
      <w:r w:rsidRPr="00C00D29">
        <w:rPr>
          <w:rFonts w:ascii="Times New Roman" w:hAnsi="Times New Roman"/>
          <w:color w:val="auto"/>
        </w:rPr>
        <w:t>сформированность</w:t>
      </w:r>
      <w:proofErr w:type="spellEnd"/>
      <w:r w:rsidRPr="00C00D29">
        <w:rPr>
          <w:rFonts w:ascii="Times New Roman" w:hAnsi="Times New Roman"/>
          <w:color w:val="auto"/>
        </w:rPr>
        <w:t xml:space="preserve"> навыков рефлексии, признание своего права на ошибку и такого же права другого человека.</w:t>
      </w:r>
    </w:p>
    <w:p w:rsidR="00C00D29" w:rsidRPr="00C00D29" w:rsidRDefault="00C00D29" w:rsidP="00C00D2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b/>
          <w:i/>
          <w:color w:val="auto"/>
        </w:rPr>
      </w:pPr>
      <w:r w:rsidRPr="00C00D29">
        <w:rPr>
          <w:rFonts w:ascii="Times New Roman" w:hAnsi="Times New Roman"/>
          <w:b/>
          <w:i/>
          <w:color w:val="auto"/>
        </w:rPr>
        <w:t xml:space="preserve">Трудового воспитания: </w:t>
      </w:r>
      <w:r w:rsidRPr="00C00D29">
        <w:rPr>
          <w:rFonts w:ascii="Times New Roman" w:hAnsi="Times New Roman"/>
          <w:color w:val="auto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C00D29" w:rsidRPr="00C00D29" w:rsidRDefault="00C00D29" w:rsidP="00C00D29">
      <w:pPr>
        <w:pStyle w:val="a1"/>
        <w:numPr>
          <w:ilvl w:val="0"/>
          <w:numId w:val="0"/>
        </w:numPr>
        <w:ind w:firstLine="709"/>
        <w:rPr>
          <w:rFonts w:ascii="Times New Roman" w:hAnsi="Times New Roman"/>
          <w:b/>
          <w:i/>
          <w:color w:val="auto"/>
        </w:rPr>
      </w:pPr>
      <w:r w:rsidRPr="00C00D29">
        <w:rPr>
          <w:rFonts w:ascii="Times New Roman" w:hAnsi="Times New Roman"/>
          <w:b/>
          <w:i/>
          <w:color w:val="auto"/>
        </w:rPr>
        <w:t xml:space="preserve">Экологического воспитания: </w:t>
      </w:r>
      <w:r w:rsidRPr="00C00D29">
        <w:rPr>
          <w:rFonts w:ascii="Times New Roman" w:hAnsi="Times New Roman"/>
          <w:color w:val="auto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  <w:b/>
          <w:i/>
        </w:rPr>
        <w:t xml:space="preserve">Личностные результаты, обеспечивающие адаптацию </w:t>
      </w:r>
      <w:proofErr w:type="gramStart"/>
      <w:r w:rsidRPr="00C00D29">
        <w:rPr>
          <w:rFonts w:ascii="Times New Roman" w:hAnsi="Times New Roman"/>
          <w:b/>
          <w:i/>
        </w:rPr>
        <w:t>обучающегося</w:t>
      </w:r>
      <w:proofErr w:type="gramEnd"/>
      <w:r w:rsidRPr="00C00D29">
        <w:rPr>
          <w:rFonts w:ascii="Times New Roman" w:hAnsi="Times New Roman"/>
          <w:b/>
          <w:i/>
        </w:rPr>
        <w:t xml:space="preserve"> к изменяющимся условиям социальной и природной среды:</w:t>
      </w:r>
      <w:r w:rsidRPr="00C00D29">
        <w:rPr>
          <w:rFonts w:ascii="Times New Roman" w:hAnsi="Times New Roman"/>
        </w:rPr>
        <w:t xml:space="preserve"> </w:t>
      </w:r>
    </w:p>
    <w:p w:rsidR="00C00D29" w:rsidRPr="00C00D29" w:rsidRDefault="00C00D29" w:rsidP="00C00D29">
      <w:pPr>
        <w:rPr>
          <w:rFonts w:ascii="Times New Roman" w:hAnsi="Times New Roman"/>
        </w:rPr>
      </w:pPr>
      <w:proofErr w:type="gramStart"/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стремление перенимать опыт, учиться у других людей - как взрослых, так и сверстников, 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в разнообразных проявлениях творчества, овладения различными навыками в сфере музыкального и других видов искусства;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C00D29">
        <w:rPr>
          <w:rFonts w:ascii="Times New Roman" w:hAnsi="Times New Roman"/>
        </w:rPr>
        <w:t>психо</w:t>
      </w:r>
      <w:proofErr w:type="spellEnd"/>
      <w:r w:rsidRPr="00C00D29">
        <w:rPr>
          <w:rFonts w:ascii="Times New Roman" w:hAnsi="Times New Roman"/>
        </w:rPr>
        <w:t>-эмоциональными ресурсами в стрессовой ситуации, воля к победе.</w:t>
      </w:r>
    </w:p>
    <w:p w:rsidR="00C00D29" w:rsidRPr="00C00D29" w:rsidRDefault="00C00D29" w:rsidP="00C00D29">
      <w:pPr>
        <w:jc w:val="center"/>
        <w:rPr>
          <w:rFonts w:ascii="Times New Roman" w:hAnsi="Times New Roman"/>
          <w:b/>
        </w:rPr>
      </w:pPr>
      <w:r w:rsidRPr="00C00D29">
        <w:rPr>
          <w:rFonts w:ascii="Times New Roman" w:hAnsi="Times New Roman"/>
          <w:b/>
        </w:rPr>
        <w:t>МЕТАПРЕДМЕТНЫЕ РЕЗУЛЬТАТЫ</w:t>
      </w:r>
    </w:p>
    <w:p w:rsidR="00C00D29" w:rsidRPr="00C00D29" w:rsidRDefault="00C00D29" w:rsidP="00C00D29">
      <w:pPr>
        <w:rPr>
          <w:rFonts w:ascii="Times New Roman" w:hAnsi="Times New Roman"/>
        </w:rPr>
      </w:pPr>
      <w:proofErr w:type="spellStart"/>
      <w:r w:rsidRPr="00C00D29">
        <w:rPr>
          <w:rFonts w:ascii="Times New Roman" w:hAnsi="Times New Roman"/>
        </w:rPr>
        <w:t>Метапредметные</w:t>
      </w:r>
      <w:proofErr w:type="spellEnd"/>
      <w:r w:rsidRPr="00C00D29">
        <w:rPr>
          <w:rFonts w:ascii="Times New Roman" w:hAnsi="Times New Roman"/>
        </w:rPr>
        <w:t xml:space="preserve"> результаты освоения основной образовательной программы, формируемые при изучении предмета «Музыка»:</w:t>
      </w:r>
    </w:p>
    <w:p w:rsidR="00C00D29" w:rsidRPr="00C00D29" w:rsidRDefault="00C00D29" w:rsidP="00C00D29">
      <w:pPr>
        <w:rPr>
          <w:rFonts w:ascii="Times New Roman" w:hAnsi="Times New Roman"/>
          <w:b/>
          <w:i/>
        </w:rPr>
      </w:pPr>
      <w:r w:rsidRPr="00C00D29">
        <w:rPr>
          <w:rFonts w:ascii="Times New Roman" w:hAnsi="Times New Roman"/>
          <w:b/>
          <w:i/>
        </w:rPr>
        <w:t>Познавательные УУД:</w:t>
      </w:r>
    </w:p>
    <w:p w:rsidR="00C00D29" w:rsidRPr="00C00D29" w:rsidRDefault="00C00D29" w:rsidP="00C00D29">
      <w:pPr>
        <w:rPr>
          <w:rFonts w:ascii="Times New Roman" w:hAnsi="Times New Roman"/>
          <w:i/>
        </w:rPr>
      </w:pPr>
      <w:r w:rsidRPr="00C00D29">
        <w:rPr>
          <w:rFonts w:ascii="Times New Roman" w:hAnsi="Times New Roman"/>
          <w:i/>
        </w:rPr>
        <w:t>Базовые логические действия: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lastRenderedPageBreak/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выявлять и характеризовать существенные признаки конкретного музыкального звучания; самостоятельно обобщать и формулировать выводы по результатам проведённого слухового наблюдения-исследования.</w:t>
      </w:r>
    </w:p>
    <w:p w:rsidR="00C00D29" w:rsidRPr="00C00D29" w:rsidRDefault="00C00D29" w:rsidP="00C00D29">
      <w:pPr>
        <w:rPr>
          <w:rFonts w:ascii="Times New Roman" w:hAnsi="Times New Roman"/>
          <w:i/>
        </w:rPr>
      </w:pPr>
      <w:r w:rsidRPr="00C00D29">
        <w:rPr>
          <w:rFonts w:ascii="Times New Roman" w:hAnsi="Times New Roman"/>
          <w:i/>
        </w:rPr>
        <w:t>Базовые исследовательские действия: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следовать внутренним слухом за развитием музыкального процесса, «наблюдать» звучание музыки;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использовать вопросы как </w:t>
      </w:r>
      <w:proofErr w:type="gramStart"/>
      <w:r w:rsidRPr="00C00D29">
        <w:rPr>
          <w:rFonts w:ascii="Times New Roman" w:hAnsi="Times New Roman"/>
        </w:rPr>
        <w:t>исследовательский</w:t>
      </w:r>
      <w:proofErr w:type="gramEnd"/>
      <w:r w:rsidRPr="00C00D29">
        <w:rPr>
          <w:rFonts w:ascii="Times New Roman" w:hAnsi="Times New Roman"/>
        </w:rPr>
        <w:t xml:space="preserve"> </w:t>
      </w:r>
      <w:proofErr w:type="spellStart"/>
      <w:r w:rsidRPr="00C00D29">
        <w:rPr>
          <w:rFonts w:ascii="Times New Roman" w:hAnsi="Times New Roman"/>
        </w:rPr>
        <w:t>инструментпознания</w:t>
      </w:r>
      <w:proofErr w:type="spellEnd"/>
      <w:r w:rsidRPr="00C00D29">
        <w:rPr>
          <w:rFonts w:ascii="Times New Roman" w:hAnsi="Times New Roman"/>
        </w:rPr>
        <w:t>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составлять алгоритм действий и использовать его для решения учебных, 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исполнительских и творческих задач;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самостоятельно формулировать обобщения и выводы по результатам проведённого наблюдения, слухового исследования.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  <w:i/>
        </w:rPr>
        <w:t>Работа с информацией:</w:t>
      </w:r>
      <w:r w:rsidRPr="00C00D29">
        <w:rPr>
          <w:rFonts w:ascii="Times New Roman" w:hAnsi="Times New Roman"/>
        </w:rPr>
        <w:t xml:space="preserve">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понимать специфику работы с аудиоинформацией, музыкальными записями;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использовать интонирование для запоминания звуковой информации, музыкальных произведений;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C00D29">
        <w:rPr>
          <w:rFonts w:ascii="Times New Roman" w:hAnsi="Times New Roman"/>
        </w:rPr>
        <w:t>о-</w:t>
      </w:r>
      <w:proofErr w:type="gramEnd"/>
      <w:r w:rsidRPr="00C00D29">
        <w:rPr>
          <w:rFonts w:ascii="Times New Roman" w:hAnsi="Times New Roman"/>
        </w:rPr>
        <w:t xml:space="preserve"> и </w:t>
      </w:r>
      <w:proofErr w:type="spellStart"/>
      <w:r w:rsidRPr="00C00D29">
        <w:rPr>
          <w:rFonts w:ascii="Times New Roman" w:hAnsi="Times New Roman"/>
        </w:rPr>
        <w:t>видеоформатах</w:t>
      </w:r>
      <w:proofErr w:type="spellEnd"/>
      <w:r w:rsidRPr="00C00D29">
        <w:rPr>
          <w:rFonts w:ascii="Times New Roman" w:hAnsi="Times New Roman"/>
        </w:rPr>
        <w:t>, текстах, таблицах, схемах;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оценивать надёжность информации по критериям, предложенным учителем или сформулированным самостоятельно; 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C00D29" w:rsidRPr="00C00D29" w:rsidRDefault="00C00D29" w:rsidP="00C00D29">
      <w:pPr>
        <w:rPr>
          <w:rFonts w:ascii="Times New Roman" w:hAnsi="Times New Roman"/>
          <w:b/>
          <w:i/>
        </w:rPr>
      </w:pPr>
      <w:r w:rsidRPr="00C00D29">
        <w:rPr>
          <w:rFonts w:ascii="Times New Roman" w:hAnsi="Times New Roman"/>
          <w:b/>
          <w:i/>
        </w:rPr>
        <w:t>Коммуникативные УУД:</w:t>
      </w:r>
    </w:p>
    <w:p w:rsidR="00C00D29" w:rsidRPr="00C00D29" w:rsidRDefault="00C00D29" w:rsidP="00C00D29">
      <w:pPr>
        <w:rPr>
          <w:rFonts w:ascii="Times New Roman" w:hAnsi="Times New Roman"/>
          <w:i/>
        </w:rPr>
      </w:pPr>
      <w:r w:rsidRPr="00C00D29">
        <w:rPr>
          <w:rFonts w:ascii="Times New Roman" w:hAnsi="Times New Roman"/>
          <w:i/>
        </w:rPr>
        <w:lastRenderedPageBreak/>
        <w:t xml:space="preserve">Невербальная коммуникация: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эффективно использовать интонационно-выразительные возможности в ситуации публичного выступления;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  <w:i/>
        </w:rPr>
        <w:t>Вербальное общение:</w:t>
      </w:r>
      <w:r w:rsidRPr="00C00D29">
        <w:rPr>
          <w:rFonts w:ascii="Times New Roman" w:hAnsi="Times New Roman"/>
        </w:rPr>
        <w:t xml:space="preserve">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proofErr w:type="spellStart"/>
      <w:r w:rsidRPr="00C00D29">
        <w:rPr>
          <w:rFonts w:ascii="Times New Roman" w:hAnsi="Times New Roman"/>
        </w:rPr>
        <w:t>оспринимать</w:t>
      </w:r>
      <w:proofErr w:type="spellEnd"/>
      <w:r w:rsidRPr="00C00D29">
        <w:rPr>
          <w:rFonts w:ascii="Times New Roman" w:hAnsi="Times New Roman"/>
        </w:rPr>
        <w:t xml:space="preserve"> и формулировать суждения, выражать эмоции в соответствии с условиями и целями общения;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выражать своё мнение, 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впечатления от общения с музыкальным искусством в устных и письменных текстах;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вести диалог, дискуссию, задавать вопросы по существу обсуждаемой темы, поддерживать благожелательный тон диалога; публично представлять результаты учебной и творческой деятельности.</w:t>
      </w:r>
    </w:p>
    <w:p w:rsidR="00C00D29" w:rsidRPr="00C00D29" w:rsidRDefault="00C00D29" w:rsidP="00C00D29">
      <w:pPr>
        <w:rPr>
          <w:rFonts w:ascii="Times New Roman" w:hAnsi="Times New Roman"/>
          <w:i/>
        </w:rPr>
      </w:pPr>
      <w:r w:rsidRPr="00C00D29">
        <w:rPr>
          <w:rFonts w:ascii="Times New Roman" w:hAnsi="Times New Roman"/>
          <w:i/>
        </w:rPr>
        <w:t>Совместная деятельность (сотрудничество):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развивать навыки эстетически опосредованного сотрудничества, соучастия, сопереживания в процессе исполнения и восприятия музыки;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понимать ценность такого </w:t>
      </w:r>
      <w:proofErr w:type="spellStart"/>
      <w:r w:rsidRPr="00C00D29">
        <w:rPr>
          <w:rFonts w:ascii="Times New Roman" w:hAnsi="Times New Roman"/>
        </w:rPr>
        <w:t>социальнопсихологического</w:t>
      </w:r>
      <w:proofErr w:type="spellEnd"/>
      <w:r w:rsidRPr="00C00D29">
        <w:rPr>
          <w:rFonts w:ascii="Times New Roman" w:hAnsi="Times New Roman"/>
        </w:rPr>
        <w:t xml:space="preserve"> опыта, экстраполировать его на другие сферы взаимодействия;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уметь обобщать мнения </w:t>
      </w:r>
      <w:proofErr w:type="gramStart"/>
      <w:r w:rsidRPr="00C00D29">
        <w:rPr>
          <w:rFonts w:ascii="Times New Roman" w:hAnsi="Times New Roman"/>
        </w:rPr>
        <w:t>нескольких</w:t>
      </w:r>
      <w:proofErr w:type="gramEnd"/>
      <w:r w:rsidRPr="00C00D29">
        <w:rPr>
          <w:rFonts w:ascii="Times New Roman" w:hAnsi="Times New Roman"/>
        </w:rPr>
        <w:t xml:space="preserve"> людей, проявлять готовность руководить, выполнять поручения, подчиняться;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- 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lastRenderedPageBreak/>
        <w:t>- 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00D29" w:rsidRPr="00C00D29" w:rsidRDefault="00C00D29" w:rsidP="00C00D29">
      <w:pPr>
        <w:rPr>
          <w:rFonts w:ascii="Times New Roman" w:hAnsi="Times New Roman"/>
          <w:b/>
          <w:i/>
        </w:rPr>
      </w:pPr>
      <w:r w:rsidRPr="00C00D29">
        <w:rPr>
          <w:rFonts w:ascii="Times New Roman" w:hAnsi="Times New Roman"/>
          <w:b/>
          <w:i/>
        </w:rPr>
        <w:t>Регулятивные УУД: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  <w:i/>
        </w:rPr>
        <w:t>Самоорганизация:</w:t>
      </w:r>
      <w:r w:rsidRPr="00C00D29">
        <w:rPr>
          <w:rFonts w:ascii="Times New Roman" w:hAnsi="Times New Roman"/>
        </w:rPr>
        <w:t xml:space="preserve">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ставить перед собой среднесрочные и долгосрочные цели по самосовершенствованию, 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в части творческих, исполнительских навыков и способностей, настойчиво продвигаться к поставленной цели;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планировать достижение целей через решение ряда последовательных задач частного характера;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самостоятельно составлять план действий, вносить необходимые коррективы в ходе его реализации;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выявлять наиболее важные проблемы для решения в учебных и жизненных ситуациях;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  <w:i/>
        </w:rPr>
        <w:t>Самоконтроль (рефлексия):</w:t>
      </w:r>
      <w:r w:rsidRPr="00C00D29">
        <w:rPr>
          <w:rFonts w:ascii="Times New Roman" w:hAnsi="Times New Roman"/>
        </w:rPr>
        <w:t xml:space="preserve">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владеть способами самоконтроля, </w:t>
      </w:r>
      <w:proofErr w:type="spellStart"/>
      <w:r w:rsidRPr="00C00D29">
        <w:rPr>
          <w:rFonts w:ascii="Times New Roman" w:hAnsi="Times New Roman"/>
        </w:rPr>
        <w:t>самомотивации</w:t>
      </w:r>
      <w:proofErr w:type="spellEnd"/>
      <w:r w:rsidRPr="00C00D29">
        <w:rPr>
          <w:rFonts w:ascii="Times New Roman" w:hAnsi="Times New Roman"/>
        </w:rPr>
        <w:t xml:space="preserve"> и рефлексии;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давать адекватную оценку учебной ситуации и предлагать план её изменения;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трудности, которые могут возникнуть при решении учебной задачи, и адаптировать решение к меняющимся обстоятельствам;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объяснять причины достижения (</w:t>
      </w:r>
      <w:proofErr w:type="spellStart"/>
      <w:r w:rsidRPr="00C00D29">
        <w:rPr>
          <w:rFonts w:ascii="Times New Roman" w:hAnsi="Times New Roman"/>
        </w:rPr>
        <w:t>недостижения</w:t>
      </w:r>
      <w:proofErr w:type="spellEnd"/>
      <w:r w:rsidRPr="00C00D29">
        <w:rPr>
          <w:rFonts w:ascii="Times New Roman" w:hAnsi="Times New Roman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использовать музыку для улучшения самочувствия, сознательного управления своим психоэмоциональным состоянием, 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стимулировать состояния активности (бодрости), отдыха (релаксации), концентрации внимания и т.д.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  <w:i/>
        </w:rPr>
        <w:t>Эмоциональный интеллект:</w:t>
      </w:r>
      <w:r w:rsidRPr="00C00D29">
        <w:rPr>
          <w:rFonts w:ascii="Times New Roman" w:hAnsi="Times New Roman"/>
        </w:rPr>
        <w:t xml:space="preserve">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развивать способность управлять собственными эмоциями и эмоциями </w:t>
      </w:r>
      <w:proofErr w:type="gramStart"/>
      <w:r w:rsidRPr="00C00D29">
        <w:rPr>
          <w:rFonts w:ascii="Times New Roman" w:hAnsi="Times New Roman"/>
        </w:rPr>
        <w:t>других</w:t>
      </w:r>
      <w:proofErr w:type="gramEnd"/>
      <w:r w:rsidRPr="00C00D29">
        <w:rPr>
          <w:rFonts w:ascii="Times New Roman" w:hAnsi="Times New Roman"/>
        </w:rPr>
        <w:t xml:space="preserve"> как в повседневной жизни, так и в ситуациях музыкально-опосредованного общения;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  <w:b/>
          <w:i/>
        </w:rPr>
        <w:t>Принятие себя и других:</w:t>
      </w:r>
      <w:r w:rsidRPr="00C00D29">
        <w:rPr>
          <w:rFonts w:ascii="Times New Roman" w:hAnsi="Times New Roman"/>
        </w:rPr>
        <w:t xml:space="preserve"> 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уважительно и осознанно относиться к другому человеку и его мнению, эстетическим предпочтениям и вкусам;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lastRenderedPageBreak/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принимать себя и других, не осуждая; проявлять открытость; осознавать невозможность контролировать всё вокруг.</w:t>
      </w:r>
    </w:p>
    <w:p w:rsidR="00C00D29" w:rsidRPr="00C00D29" w:rsidRDefault="00C00D29" w:rsidP="00C00D29">
      <w:pPr>
        <w:jc w:val="center"/>
        <w:rPr>
          <w:rFonts w:ascii="Times New Roman" w:hAnsi="Times New Roman"/>
          <w:b/>
        </w:rPr>
      </w:pPr>
      <w:r w:rsidRPr="00C00D29">
        <w:rPr>
          <w:rFonts w:ascii="Times New Roman" w:hAnsi="Times New Roman"/>
          <w:b/>
        </w:rPr>
        <w:t>ПРЕДМЕТНЫЕ РЕЗУЛЬТАТЫ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 xml:space="preserve">Предметные результаты характеризуют </w:t>
      </w:r>
      <w:proofErr w:type="spellStart"/>
      <w:r w:rsidRPr="00C00D29">
        <w:rPr>
          <w:rFonts w:ascii="Times New Roman" w:hAnsi="Times New Roman"/>
        </w:rPr>
        <w:t>сформированность</w:t>
      </w:r>
      <w:proofErr w:type="spellEnd"/>
      <w:r w:rsidRPr="00C00D29">
        <w:rPr>
          <w:rFonts w:ascii="Times New Roman" w:hAnsi="Times New Roman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C00D29">
        <w:rPr>
          <w:rFonts w:ascii="Times New Roman" w:hAnsi="Times New Roman"/>
        </w:rPr>
        <w:t>кст св</w:t>
      </w:r>
      <w:proofErr w:type="gramEnd"/>
      <w:r w:rsidRPr="00C00D29">
        <w:rPr>
          <w:rFonts w:ascii="Times New Roman" w:hAnsi="Times New Roman"/>
        </w:rPr>
        <w:t>оей жизни.</w:t>
      </w:r>
    </w:p>
    <w:p w:rsidR="00C00D29" w:rsidRPr="00C00D29" w:rsidRDefault="00C00D29" w:rsidP="00C00D29">
      <w:pPr>
        <w:rPr>
          <w:rFonts w:ascii="Times New Roman" w:hAnsi="Times New Roman"/>
          <w:i/>
        </w:rPr>
      </w:pPr>
      <w:r w:rsidRPr="00C00D29">
        <w:rPr>
          <w:rFonts w:ascii="Times New Roman" w:hAnsi="Times New Roman"/>
          <w:i/>
        </w:rPr>
        <w:t>Обучающиеся, освоившие основную образовательную программу по предмету «Музыка»: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C00D29" w:rsidRPr="00C00D29" w:rsidRDefault="00C00D29" w:rsidP="00C00D29">
      <w:pPr>
        <w:rPr>
          <w:rFonts w:ascii="Times New Roman" w:hAnsi="Times New Roman"/>
          <w:i/>
        </w:rPr>
      </w:pPr>
      <w:r w:rsidRPr="00C00D29">
        <w:rPr>
          <w:rFonts w:ascii="Times New Roman" w:hAnsi="Times New Roman"/>
          <w:i/>
        </w:rP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C00D29">
        <w:rPr>
          <w:rFonts w:ascii="Times New Roman" w:hAnsi="Times New Roman"/>
          <w:i/>
        </w:rPr>
        <w:t>сформированность</w:t>
      </w:r>
      <w:proofErr w:type="spellEnd"/>
      <w:r w:rsidRPr="00C00D29">
        <w:rPr>
          <w:rFonts w:ascii="Times New Roman" w:hAnsi="Times New Roman"/>
          <w:i/>
        </w:rPr>
        <w:t xml:space="preserve"> умений.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>Модуль № 1 «Музыка моего края»: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знать музыкальные традиции своей республики, края, народа;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характеризовать особенности творчества народных и </w:t>
      </w:r>
      <w:proofErr w:type="gramStart"/>
      <w:r w:rsidRPr="00C00D29">
        <w:rPr>
          <w:rFonts w:ascii="Times New Roman" w:hAnsi="Times New Roman"/>
        </w:rPr>
        <w:t>про-</w:t>
      </w:r>
      <w:proofErr w:type="spellStart"/>
      <w:r w:rsidRPr="00C00D29">
        <w:rPr>
          <w:rFonts w:ascii="Times New Roman" w:hAnsi="Times New Roman"/>
        </w:rPr>
        <w:t>фессиональных</w:t>
      </w:r>
      <w:proofErr w:type="spellEnd"/>
      <w:proofErr w:type="gramEnd"/>
      <w:r w:rsidRPr="00C00D29">
        <w:rPr>
          <w:rFonts w:ascii="Times New Roman" w:hAnsi="Times New Roman"/>
        </w:rPr>
        <w:t xml:space="preserve"> музыкантов, творческих коллективов своего края; исполнять и оценивать образцы музыкального фольклора и сочинения композиторов своей малой родины.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>Модуль № 2 «Народное музыкальное творчество России»: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определять на слух музыкальные образцы, относящиеся к русскому музыкальному фольклору, к музыке народов Северного Кавказа; республик Поволжья, Сибири (не менее трёх региональных фольклорных традиций на выбор учителя);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различать на слух и исполнять произведения различных жанров фольклорной музыки;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определять на слух принадлежность народных музыкальных инструментов к группам духовых, струнных, </w:t>
      </w:r>
      <w:proofErr w:type="spellStart"/>
      <w:r w:rsidRPr="00C00D29">
        <w:rPr>
          <w:rFonts w:ascii="Times New Roman" w:hAnsi="Times New Roman"/>
        </w:rPr>
        <w:t>ударношумовых</w:t>
      </w:r>
      <w:proofErr w:type="spellEnd"/>
      <w:r w:rsidRPr="00C00D29">
        <w:rPr>
          <w:rFonts w:ascii="Times New Roman" w:hAnsi="Times New Roman"/>
        </w:rPr>
        <w:t xml:space="preserve"> инструментов;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lastRenderedPageBreak/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C00D29" w:rsidRPr="00C00D29" w:rsidRDefault="00C00D29" w:rsidP="00C00D29">
      <w:pPr>
        <w:rPr>
          <w:rFonts w:ascii="Times New Roman" w:hAnsi="Times New Roman"/>
        </w:rPr>
      </w:pP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>Модуль № 3 «Музыка народов мира»: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определять на слух музыкальные произведения, относящиеся к </w:t>
      </w:r>
      <w:proofErr w:type="gramStart"/>
      <w:r w:rsidRPr="00C00D29">
        <w:rPr>
          <w:rFonts w:ascii="Times New Roman" w:hAnsi="Times New Roman"/>
        </w:rPr>
        <w:t>западно-европейской</w:t>
      </w:r>
      <w:proofErr w:type="gramEnd"/>
      <w:r w:rsidRPr="00C00D29">
        <w:rPr>
          <w:rFonts w:ascii="Times New Roman" w:hAnsi="Times New Roman"/>
        </w:rPr>
        <w:t xml:space="preserve">, латино-американской, азиатской традиционной музыкальной культуре, 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к отдельным самобытным культурно-национальным традициям;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 различать на слух и исполнять произведения различных жанров фольклорной музыки;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определять на слух принадлежность народных музыкальных инструментов к группам духовых, струнных, </w:t>
      </w:r>
      <w:proofErr w:type="spellStart"/>
      <w:r w:rsidRPr="00C00D29">
        <w:rPr>
          <w:rFonts w:ascii="Times New Roman" w:hAnsi="Times New Roman"/>
        </w:rPr>
        <w:t>ударношумовых</w:t>
      </w:r>
      <w:proofErr w:type="spellEnd"/>
      <w:r w:rsidRPr="00C00D29">
        <w:rPr>
          <w:rFonts w:ascii="Times New Roman" w:hAnsi="Times New Roman"/>
        </w:rPr>
        <w:t xml:space="preserve"> инструментов;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 культурно-национальных традиций и жанров).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>Модуль № 4 «Европейская классическая музыка»: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исполнять (в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фрагментарно) сочинения композиторов-классиков;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характеризовать творчество не менее двух </w:t>
      </w:r>
      <w:proofErr w:type="spellStart"/>
      <w:r w:rsidRPr="00C00D29">
        <w:rPr>
          <w:rFonts w:ascii="Times New Roman" w:hAnsi="Times New Roman"/>
        </w:rPr>
        <w:t>композиторовклассиков</w:t>
      </w:r>
      <w:proofErr w:type="spellEnd"/>
      <w:r w:rsidRPr="00C00D29">
        <w:rPr>
          <w:rFonts w:ascii="Times New Roman" w:hAnsi="Times New Roman"/>
        </w:rPr>
        <w:t>, приводить примеры наиболее известных сочинений.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>Модуль № 5 «Русская классическая музыка»: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исполнять (в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фрагментарно, отдельными темами) сочинения русских композиторов;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>Модуль № 6 «Образы русской и европейской  духовной музыки»: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различать и характеризовать жанры и произведения русской и европейской духовной музыки;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исполнять произведения русской и европейской духовной музыки; приводить примеры сочинений духовной музыки, называть их автора.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lastRenderedPageBreak/>
        <w:t>Модуль № 7 «Современная музыка: основные жанры и направления»: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определять и характеризовать стили, направления и жанры современной музыки;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различать и определять на слух виды оркестров, ансамблей, тембры музыкальных инструментов, входящих в их состав; исполнять современные музыкальные произведения в разных видах деятельности.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>Модуль № 8 «Связь музыки с другими видами искусства»: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определять стилевые и жанровые параллели между музыкой и другими видами искусств;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различать и анализировать средства выразительности разных видов искусств;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кинофрагментов и т.п.) или подбирать ассоциативные пары произведений из разных видов искусств, объясняя логику выбора;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высказывать суждения об основной идее, средствах её воплощения, интонационных особенностях, жанре, исполнителях музыкального произведения.</w:t>
      </w:r>
    </w:p>
    <w:p w:rsidR="00C00D29" w:rsidRPr="00C00D29" w:rsidRDefault="00C00D29" w:rsidP="00C00D29">
      <w:pPr>
        <w:rPr>
          <w:rFonts w:ascii="Times New Roman" w:hAnsi="Times New Roman"/>
          <w:b/>
        </w:rPr>
      </w:pPr>
      <w:r w:rsidRPr="00C00D29">
        <w:rPr>
          <w:rFonts w:ascii="Times New Roman" w:eastAsia="Calibri" w:hAnsi="Times New Roman"/>
          <w:b/>
        </w:rPr>
        <w:t>Модуль № 9 «Жанры музыкального искусства»: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>рассуждать о круге образов и средствах их воплощения, типичных для данного жанра;</w:t>
      </w:r>
    </w:p>
    <w:p w:rsidR="00C00D29" w:rsidRPr="00C00D29" w:rsidRDefault="00C00D29" w:rsidP="00C00D29">
      <w:pPr>
        <w:rPr>
          <w:rFonts w:ascii="Times New Roman" w:hAnsi="Times New Roman"/>
        </w:rPr>
      </w:pPr>
      <w:r w:rsidRPr="00C00D29">
        <w:rPr>
          <w:rFonts w:ascii="Times New Roman" w:hAnsi="Times New Roman"/>
        </w:rPr>
        <w:t>-</w:t>
      </w:r>
      <w:r w:rsidRPr="00C00D29">
        <w:rPr>
          <w:rFonts w:ascii="Times New Roman" w:hAnsi="Times New Roman"/>
          <w:lang w:val="en-US"/>
        </w:rPr>
        <w:t> </w:t>
      </w:r>
      <w:r w:rsidRPr="00C00D29">
        <w:rPr>
          <w:rFonts w:ascii="Times New Roman" w:hAnsi="Times New Roman"/>
        </w:rPr>
        <w:t xml:space="preserve">выразительно исполнять произведения (в </w:t>
      </w:r>
      <w:proofErr w:type="spellStart"/>
      <w:r w:rsidRPr="00C00D29">
        <w:rPr>
          <w:rFonts w:ascii="Times New Roman" w:hAnsi="Times New Roman"/>
        </w:rPr>
        <w:t>т.ч</w:t>
      </w:r>
      <w:proofErr w:type="spellEnd"/>
      <w:r w:rsidRPr="00C00D29">
        <w:rPr>
          <w:rFonts w:ascii="Times New Roman" w:hAnsi="Times New Roman"/>
        </w:rPr>
        <w:t>. фрагменты) вокальных, инструментальных и музыкально-театральных жанров.</w:t>
      </w:r>
    </w:p>
    <w:p w:rsidR="003C1288" w:rsidRDefault="003C1288"/>
    <w:sectPr w:rsidR="003C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SanPin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382B09DE"/>
    <w:multiLevelType w:val="hybridMultilevel"/>
    <w:tmpl w:val="0AB04C84"/>
    <w:lvl w:ilvl="0" w:tplc="E7C2ADD4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D29"/>
    <w:rsid w:val="003C1288"/>
    <w:rsid w:val="00C00D29"/>
    <w:rsid w:val="00F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unhideWhenUsed/>
    <w:qFormat/>
    <w:rsid w:val="00C00D29"/>
    <w:pPr>
      <w:spacing w:after="0" w:line="240" w:lineRule="auto"/>
      <w:ind w:firstLine="709"/>
      <w:jc w:val="both"/>
      <w:outlineLvl w:val="0"/>
    </w:pPr>
    <w:rPr>
      <w:rFonts w:ascii="Calibri" w:eastAsia="Calibri" w:hAnsi="Calibri" w:cs="Times New Roman"/>
      <w:b/>
      <w:color w:val="181717"/>
      <w:sz w:val="28"/>
      <w:szCs w:val="28"/>
    </w:rPr>
  </w:style>
  <w:style w:type="paragraph" w:styleId="21">
    <w:name w:val="heading 2"/>
    <w:next w:val="a2"/>
    <w:link w:val="22"/>
    <w:uiPriority w:val="9"/>
    <w:unhideWhenUsed/>
    <w:qFormat/>
    <w:rsid w:val="00C00D29"/>
    <w:pPr>
      <w:keepNext/>
      <w:keepLines/>
      <w:spacing w:after="0" w:line="240" w:lineRule="auto"/>
      <w:ind w:firstLine="709"/>
      <w:jc w:val="both"/>
      <w:outlineLvl w:val="1"/>
    </w:pPr>
    <w:rPr>
      <w:rFonts w:ascii="Calibri" w:eastAsia="Calibri" w:hAnsi="Calibri" w:cs="Times New Roman"/>
      <w:b/>
      <w:color w:val="181717"/>
      <w:sz w:val="24"/>
      <w:szCs w:val="24"/>
    </w:rPr>
  </w:style>
  <w:style w:type="paragraph" w:styleId="31">
    <w:name w:val="heading 3"/>
    <w:basedOn w:val="a2"/>
    <w:next w:val="a2"/>
    <w:link w:val="32"/>
    <w:uiPriority w:val="9"/>
    <w:unhideWhenUsed/>
    <w:qFormat/>
    <w:rsid w:val="00C00D29"/>
    <w:pPr>
      <w:spacing w:after="0" w:line="240" w:lineRule="auto"/>
      <w:ind w:firstLine="709"/>
      <w:jc w:val="both"/>
      <w:outlineLvl w:val="2"/>
    </w:pPr>
    <w:rPr>
      <w:rFonts w:ascii="Calibri" w:eastAsia="Calibri" w:hAnsi="Calibri" w:cs="Times New Roman"/>
      <w:b/>
      <w:color w:val="181717"/>
      <w:sz w:val="24"/>
      <w:szCs w:val="24"/>
    </w:rPr>
  </w:style>
  <w:style w:type="paragraph" w:styleId="4">
    <w:name w:val="heading 4"/>
    <w:next w:val="a2"/>
    <w:link w:val="40"/>
    <w:uiPriority w:val="9"/>
    <w:unhideWhenUsed/>
    <w:qFormat/>
    <w:rsid w:val="00C00D29"/>
    <w:pPr>
      <w:keepNext/>
      <w:keepLines/>
      <w:spacing w:after="5" w:line="266" w:lineRule="auto"/>
      <w:ind w:left="11" w:hanging="10"/>
      <w:outlineLvl w:val="3"/>
    </w:pPr>
    <w:rPr>
      <w:rFonts w:ascii="Calibri" w:eastAsia="Calibri" w:hAnsi="Calibri" w:cs="Times New Roman"/>
      <w:b/>
      <w:color w:val="181717"/>
      <w:szCs w:val="20"/>
    </w:rPr>
  </w:style>
  <w:style w:type="paragraph" w:styleId="5">
    <w:name w:val="heading 5"/>
    <w:next w:val="a2"/>
    <w:link w:val="50"/>
    <w:uiPriority w:val="9"/>
    <w:unhideWhenUsed/>
    <w:qFormat/>
    <w:rsid w:val="00C00D29"/>
    <w:pPr>
      <w:keepNext/>
      <w:keepLines/>
      <w:spacing w:after="5" w:line="251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181717"/>
      <w:sz w:val="20"/>
      <w:szCs w:val="2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00D29"/>
    <w:pPr>
      <w:spacing w:before="240" w:after="60" w:line="240" w:lineRule="auto"/>
      <w:ind w:firstLine="709"/>
      <w:jc w:val="both"/>
      <w:outlineLvl w:val="5"/>
    </w:pPr>
    <w:rPr>
      <w:rFonts w:ascii="Calibri" w:eastAsia="MS Gothic" w:hAnsi="Calibri" w:cs="Times New Roman"/>
      <w:i/>
      <w:iCs/>
      <w:color w:val="243F60"/>
      <w:sz w:val="20"/>
      <w:szCs w:val="20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C00D29"/>
    <w:pPr>
      <w:spacing w:before="240" w:after="60" w:line="240" w:lineRule="auto"/>
      <w:ind w:firstLine="709"/>
      <w:jc w:val="both"/>
      <w:outlineLvl w:val="6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C00D29"/>
    <w:pPr>
      <w:spacing w:before="240" w:after="60" w:line="240" w:lineRule="auto"/>
      <w:ind w:firstLine="709"/>
      <w:jc w:val="both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C00D29"/>
    <w:pPr>
      <w:spacing w:before="240" w:after="60" w:line="240" w:lineRule="auto"/>
      <w:ind w:firstLine="709"/>
      <w:jc w:val="both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C00D29"/>
    <w:rPr>
      <w:rFonts w:ascii="Calibri" w:eastAsia="Calibri" w:hAnsi="Calibri" w:cs="Times New Roman"/>
      <w:b/>
      <w:color w:val="181717"/>
      <w:sz w:val="28"/>
      <w:szCs w:val="28"/>
    </w:rPr>
  </w:style>
  <w:style w:type="character" w:customStyle="1" w:styleId="22">
    <w:name w:val="Заголовок 2 Знак"/>
    <w:basedOn w:val="a3"/>
    <w:link w:val="21"/>
    <w:uiPriority w:val="9"/>
    <w:rsid w:val="00C00D29"/>
    <w:rPr>
      <w:rFonts w:ascii="Calibri" w:eastAsia="Calibri" w:hAnsi="Calibri" w:cs="Times New Roman"/>
      <w:b/>
      <w:color w:val="181717"/>
      <w:sz w:val="24"/>
      <w:szCs w:val="24"/>
    </w:rPr>
  </w:style>
  <w:style w:type="character" w:customStyle="1" w:styleId="32">
    <w:name w:val="Заголовок 3 Знак"/>
    <w:basedOn w:val="a3"/>
    <w:link w:val="31"/>
    <w:uiPriority w:val="9"/>
    <w:rsid w:val="00C00D29"/>
    <w:rPr>
      <w:rFonts w:ascii="Calibri" w:eastAsia="Calibri" w:hAnsi="Calibri" w:cs="Times New Roman"/>
      <w:b/>
      <w:color w:val="181717"/>
      <w:sz w:val="24"/>
      <w:szCs w:val="24"/>
    </w:rPr>
  </w:style>
  <w:style w:type="character" w:customStyle="1" w:styleId="40">
    <w:name w:val="Заголовок 4 Знак"/>
    <w:basedOn w:val="a3"/>
    <w:link w:val="4"/>
    <w:uiPriority w:val="9"/>
    <w:rsid w:val="00C00D29"/>
    <w:rPr>
      <w:rFonts w:ascii="Calibri" w:eastAsia="Calibri" w:hAnsi="Calibri" w:cs="Times New Roman"/>
      <w:b/>
      <w:color w:val="181717"/>
      <w:szCs w:val="20"/>
    </w:rPr>
  </w:style>
  <w:style w:type="character" w:customStyle="1" w:styleId="50">
    <w:name w:val="Заголовок 5 Знак"/>
    <w:basedOn w:val="a3"/>
    <w:link w:val="5"/>
    <w:uiPriority w:val="9"/>
    <w:rsid w:val="00C00D29"/>
    <w:rPr>
      <w:rFonts w:ascii="Times New Roman" w:eastAsia="Times New Roman" w:hAnsi="Times New Roman" w:cs="Times New Roman"/>
      <w:b/>
      <w:color w:val="181717"/>
      <w:sz w:val="20"/>
      <w:szCs w:val="20"/>
    </w:rPr>
  </w:style>
  <w:style w:type="character" w:customStyle="1" w:styleId="60">
    <w:name w:val="Заголовок 6 Знак"/>
    <w:basedOn w:val="a3"/>
    <w:link w:val="6"/>
    <w:uiPriority w:val="9"/>
    <w:semiHidden/>
    <w:rsid w:val="00C00D29"/>
    <w:rPr>
      <w:rFonts w:ascii="Calibri" w:eastAsia="MS Gothic" w:hAnsi="Calibri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3"/>
    <w:link w:val="7"/>
    <w:uiPriority w:val="9"/>
    <w:semiHidden/>
    <w:rsid w:val="00C00D29"/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3"/>
    <w:link w:val="8"/>
    <w:uiPriority w:val="9"/>
    <w:semiHidden/>
    <w:rsid w:val="00C00D29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00D29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footnotedescription">
    <w:name w:val="footnote description"/>
    <w:next w:val="a2"/>
    <w:link w:val="footnotedescriptionChar"/>
    <w:hidden/>
    <w:rsid w:val="00C00D29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</w:rPr>
  </w:style>
  <w:style w:type="character" w:customStyle="1" w:styleId="footnotedescriptionChar">
    <w:name w:val="footnote description Char"/>
    <w:link w:val="footnotedescription"/>
    <w:rsid w:val="00C00D29"/>
    <w:rPr>
      <w:rFonts w:ascii="Times New Roman" w:eastAsia="Times New Roman" w:hAnsi="Times New Roman" w:cs="Times New Roman"/>
      <w:color w:val="181717"/>
      <w:sz w:val="18"/>
      <w:szCs w:val="20"/>
    </w:rPr>
  </w:style>
  <w:style w:type="character" w:customStyle="1" w:styleId="footnotemark">
    <w:name w:val="footnote mark"/>
    <w:hidden/>
    <w:rsid w:val="00C00D29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rsid w:val="00C00D2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2"/>
    <w:link w:val="a7"/>
    <w:uiPriority w:val="99"/>
    <w:unhideWhenUsed/>
    <w:rsid w:val="00C00D2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rsid w:val="00C00D2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8">
    <w:name w:val="header"/>
    <w:basedOn w:val="a2"/>
    <w:link w:val="a9"/>
    <w:unhideWhenUsed/>
    <w:rsid w:val="00C00D2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181717"/>
      <w:sz w:val="20"/>
      <w:szCs w:val="20"/>
    </w:rPr>
  </w:style>
  <w:style w:type="character" w:customStyle="1" w:styleId="a9">
    <w:name w:val="Верхний колонтитул Знак"/>
    <w:basedOn w:val="a3"/>
    <w:link w:val="a8"/>
    <w:rsid w:val="00C00D2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1">
    <w:name w:val="List Paragraph"/>
    <w:basedOn w:val="a2"/>
    <w:link w:val="aa"/>
    <w:uiPriority w:val="34"/>
    <w:qFormat/>
    <w:rsid w:val="00C00D29"/>
    <w:pPr>
      <w:numPr>
        <w:numId w:val="1"/>
      </w:numPr>
      <w:spacing w:after="0" w:line="240" w:lineRule="auto"/>
      <w:ind w:left="0" w:firstLine="709"/>
      <w:contextualSpacing/>
      <w:jc w:val="both"/>
    </w:pPr>
    <w:rPr>
      <w:rFonts w:ascii="Calibri" w:eastAsia="Times New Roman" w:hAnsi="Calibri" w:cs="Times New Roman"/>
      <w:color w:val="181717"/>
      <w:sz w:val="24"/>
      <w:szCs w:val="24"/>
    </w:rPr>
  </w:style>
  <w:style w:type="character" w:styleId="ab">
    <w:name w:val="Hyperlink"/>
    <w:link w:val="11"/>
    <w:unhideWhenUsed/>
    <w:rsid w:val="00C00D29"/>
    <w:rPr>
      <w:color w:val="0563C1"/>
      <w:u w:val="single"/>
    </w:rPr>
  </w:style>
  <w:style w:type="table" w:styleId="ac">
    <w:name w:val="Table Grid"/>
    <w:basedOn w:val="a4"/>
    <w:uiPriority w:val="59"/>
    <w:rsid w:val="00C00D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nhideWhenUsed/>
    <w:rsid w:val="00C00D29"/>
    <w:pPr>
      <w:spacing w:after="0" w:line="240" w:lineRule="auto"/>
      <w:ind w:firstLine="709"/>
      <w:jc w:val="both"/>
    </w:pPr>
    <w:rPr>
      <w:rFonts w:ascii="Tahoma" w:eastAsia="Times New Roman" w:hAnsi="Tahoma" w:cs="Times New Roman"/>
      <w:color w:val="181717"/>
      <w:sz w:val="16"/>
      <w:szCs w:val="16"/>
    </w:rPr>
  </w:style>
  <w:style w:type="character" w:customStyle="1" w:styleId="ae">
    <w:name w:val="Текст выноски Знак"/>
    <w:basedOn w:val="a3"/>
    <w:link w:val="ad"/>
    <w:rsid w:val="00C00D29"/>
    <w:rPr>
      <w:rFonts w:ascii="Tahoma" w:eastAsia="Times New Roman" w:hAnsi="Tahoma" w:cs="Times New Roman"/>
      <w:color w:val="181717"/>
      <w:sz w:val="16"/>
      <w:szCs w:val="16"/>
    </w:rPr>
  </w:style>
  <w:style w:type="paragraph" w:styleId="af">
    <w:name w:val="Revision"/>
    <w:hidden/>
    <w:uiPriority w:val="99"/>
    <w:semiHidden/>
    <w:rsid w:val="00C00D29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</w:rPr>
  </w:style>
  <w:style w:type="paragraph" w:customStyle="1" w:styleId="TableParagraph">
    <w:name w:val="Table Paragraph"/>
    <w:basedOn w:val="a2"/>
    <w:uiPriority w:val="1"/>
    <w:qFormat/>
    <w:rsid w:val="00C00D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C00D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2">
    <w:name w:val="Сетка таблицы1"/>
    <w:basedOn w:val="a4"/>
    <w:next w:val="ac"/>
    <w:uiPriority w:val="59"/>
    <w:rsid w:val="00C00D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link w:val="13"/>
    <w:unhideWhenUsed/>
    <w:rsid w:val="00C00D29"/>
    <w:rPr>
      <w:sz w:val="16"/>
      <w:szCs w:val="16"/>
    </w:rPr>
  </w:style>
  <w:style w:type="paragraph" w:styleId="af1">
    <w:name w:val="annotation text"/>
    <w:basedOn w:val="a2"/>
    <w:link w:val="af2"/>
    <w:unhideWhenUsed/>
    <w:rsid w:val="00C00D29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</w:rPr>
  </w:style>
  <w:style w:type="character" w:customStyle="1" w:styleId="af2">
    <w:name w:val="Текст примечания Знак"/>
    <w:basedOn w:val="a3"/>
    <w:link w:val="af1"/>
    <w:rsid w:val="00C00D29"/>
    <w:rPr>
      <w:rFonts w:ascii="Calibri" w:eastAsia="Times New Roman" w:hAnsi="Calibri" w:cs="Times New Roman"/>
      <w:color w:val="181717"/>
      <w:sz w:val="20"/>
      <w:szCs w:val="20"/>
    </w:rPr>
  </w:style>
  <w:style w:type="paragraph" w:styleId="af3">
    <w:name w:val="annotation subject"/>
    <w:basedOn w:val="af1"/>
    <w:next w:val="af1"/>
    <w:link w:val="af4"/>
    <w:unhideWhenUsed/>
    <w:rsid w:val="00C00D29"/>
    <w:rPr>
      <w:b/>
      <w:bCs/>
    </w:rPr>
  </w:style>
  <w:style w:type="character" w:customStyle="1" w:styleId="af4">
    <w:name w:val="Тема примечания Знак"/>
    <w:basedOn w:val="af2"/>
    <w:link w:val="af3"/>
    <w:rsid w:val="00C00D29"/>
    <w:rPr>
      <w:rFonts w:ascii="Calibri" w:eastAsia="Times New Roman" w:hAnsi="Calibri" w:cs="Times New Roman"/>
      <w:b/>
      <w:bCs/>
      <w:color w:val="181717"/>
      <w:sz w:val="20"/>
      <w:szCs w:val="20"/>
    </w:rPr>
  </w:style>
  <w:style w:type="numbering" w:customStyle="1" w:styleId="14">
    <w:name w:val="Нет списка1"/>
    <w:next w:val="a5"/>
    <w:uiPriority w:val="99"/>
    <w:semiHidden/>
    <w:unhideWhenUsed/>
    <w:rsid w:val="00C00D29"/>
  </w:style>
  <w:style w:type="character" w:styleId="af5">
    <w:name w:val="FollowedHyperlink"/>
    <w:uiPriority w:val="99"/>
    <w:semiHidden/>
    <w:unhideWhenUsed/>
    <w:rsid w:val="00C00D29"/>
    <w:rPr>
      <w:color w:val="800080"/>
      <w:u w:val="single"/>
    </w:rPr>
  </w:style>
  <w:style w:type="paragraph" w:customStyle="1" w:styleId="msonormal0">
    <w:name w:val="msonormal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2"/>
    <w:link w:val="af7"/>
    <w:unhideWhenUsed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2"/>
    <w:uiPriority w:val="99"/>
    <w:semiHidden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3"/>
    <w:rsid w:val="00C00D29"/>
  </w:style>
  <w:style w:type="character" w:customStyle="1" w:styleId="c2">
    <w:name w:val="c2"/>
    <w:basedOn w:val="a3"/>
    <w:rsid w:val="00C00D29"/>
  </w:style>
  <w:style w:type="character" w:customStyle="1" w:styleId="c32">
    <w:name w:val="c32"/>
    <w:basedOn w:val="a3"/>
    <w:rsid w:val="00C00D29"/>
  </w:style>
  <w:style w:type="character" w:customStyle="1" w:styleId="c7">
    <w:name w:val="c7"/>
    <w:basedOn w:val="a3"/>
    <w:rsid w:val="00C00D29"/>
  </w:style>
  <w:style w:type="character" w:customStyle="1" w:styleId="c26">
    <w:name w:val="c26"/>
    <w:basedOn w:val="a3"/>
    <w:rsid w:val="00C00D29"/>
  </w:style>
  <w:style w:type="character" w:customStyle="1" w:styleId="c17">
    <w:name w:val="c17"/>
    <w:basedOn w:val="a3"/>
    <w:rsid w:val="00C00D29"/>
  </w:style>
  <w:style w:type="character" w:customStyle="1" w:styleId="c12">
    <w:name w:val="c12"/>
    <w:basedOn w:val="a3"/>
    <w:rsid w:val="00C00D29"/>
  </w:style>
  <w:style w:type="character" w:customStyle="1" w:styleId="c38">
    <w:name w:val="c38"/>
    <w:basedOn w:val="a3"/>
    <w:rsid w:val="00C00D29"/>
  </w:style>
  <w:style w:type="character" w:customStyle="1" w:styleId="c43">
    <w:name w:val="c43"/>
    <w:basedOn w:val="a3"/>
    <w:rsid w:val="00C00D29"/>
  </w:style>
  <w:style w:type="character" w:customStyle="1" w:styleId="c59">
    <w:name w:val="c59"/>
    <w:basedOn w:val="a3"/>
    <w:rsid w:val="00C00D29"/>
  </w:style>
  <w:style w:type="character" w:customStyle="1" w:styleId="c33">
    <w:name w:val="c33"/>
    <w:basedOn w:val="a3"/>
    <w:rsid w:val="00C00D29"/>
  </w:style>
  <w:style w:type="character" w:customStyle="1" w:styleId="c23">
    <w:name w:val="c23"/>
    <w:basedOn w:val="a3"/>
    <w:rsid w:val="00C00D29"/>
  </w:style>
  <w:style w:type="character" w:customStyle="1" w:styleId="c5">
    <w:name w:val="c5"/>
    <w:basedOn w:val="a3"/>
    <w:rsid w:val="00C00D29"/>
  </w:style>
  <w:style w:type="character" w:customStyle="1" w:styleId="c3">
    <w:name w:val="c3"/>
    <w:basedOn w:val="a3"/>
    <w:rsid w:val="00C00D29"/>
  </w:style>
  <w:style w:type="character" w:customStyle="1" w:styleId="c21">
    <w:name w:val="c21"/>
    <w:basedOn w:val="a3"/>
    <w:rsid w:val="00C00D29"/>
  </w:style>
  <w:style w:type="character" w:customStyle="1" w:styleId="c58">
    <w:name w:val="c58"/>
    <w:basedOn w:val="a3"/>
    <w:rsid w:val="00C00D29"/>
  </w:style>
  <w:style w:type="paragraph" w:customStyle="1" w:styleId="default">
    <w:name w:val="default"/>
    <w:basedOn w:val="a2"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0">
    <w:name w:val="tableparagraph"/>
    <w:basedOn w:val="a2"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2"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style64"/>
    <w:basedOn w:val="a3"/>
    <w:rsid w:val="00C00D29"/>
  </w:style>
  <w:style w:type="paragraph" w:customStyle="1" w:styleId="210">
    <w:name w:val="21"/>
    <w:basedOn w:val="a2"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Заголовок 61"/>
    <w:basedOn w:val="a2"/>
    <w:next w:val="a2"/>
    <w:uiPriority w:val="9"/>
    <w:semiHidden/>
    <w:unhideWhenUsed/>
    <w:qFormat/>
    <w:rsid w:val="00C00D29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 w:eastAsia="en-US"/>
    </w:rPr>
  </w:style>
  <w:style w:type="paragraph" w:customStyle="1" w:styleId="71">
    <w:name w:val="Заголовок 71"/>
    <w:basedOn w:val="a2"/>
    <w:next w:val="a2"/>
    <w:uiPriority w:val="9"/>
    <w:semiHidden/>
    <w:unhideWhenUsed/>
    <w:qFormat/>
    <w:rsid w:val="00C00D29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 w:eastAsia="en-US"/>
    </w:rPr>
  </w:style>
  <w:style w:type="paragraph" w:customStyle="1" w:styleId="81">
    <w:name w:val="Заголовок 81"/>
    <w:basedOn w:val="a2"/>
    <w:next w:val="a2"/>
    <w:uiPriority w:val="9"/>
    <w:semiHidden/>
    <w:unhideWhenUsed/>
    <w:qFormat/>
    <w:rsid w:val="00C00D29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 w:eastAsia="en-US"/>
    </w:rPr>
  </w:style>
  <w:style w:type="paragraph" w:customStyle="1" w:styleId="91">
    <w:name w:val="Заголовок 91"/>
    <w:basedOn w:val="a2"/>
    <w:next w:val="a2"/>
    <w:uiPriority w:val="9"/>
    <w:semiHidden/>
    <w:unhideWhenUsed/>
    <w:qFormat/>
    <w:rsid w:val="00C00D29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 w:eastAsia="en-US"/>
    </w:rPr>
  </w:style>
  <w:style w:type="numbering" w:customStyle="1" w:styleId="23">
    <w:name w:val="Нет списка2"/>
    <w:next w:val="a5"/>
    <w:uiPriority w:val="99"/>
    <w:semiHidden/>
    <w:unhideWhenUsed/>
    <w:rsid w:val="00C00D29"/>
  </w:style>
  <w:style w:type="paragraph" w:styleId="af8">
    <w:name w:val="No Spacing"/>
    <w:link w:val="af9"/>
    <w:qFormat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</w:style>
  <w:style w:type="paragraph" w:customStyle="1" w:styleId="15">
    <w:name w:val="Название1"/>
    <w:basedOn w:val="a2"/>
    <w:next w:val="a2"/>
    <w:uiPriority w:val="10"/>
    <w:qFormat/>
    <w:rsid w:val="00C00D29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a">
    <w:name w:val="Название Знак"/>
    <w:link w:val="afb"/>
    <w:uiPriority w:val="10"/>
    <w:rsid w:val="00C00D29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6">
    <w:name w:val="Подзаголовок1"/>
    <w:basedOn w:val="a2"/>
    <w:next w:val="a2"/>
    <w:uiPriority w:val="11"/>
    <w:qFormat/>
    <w:rsid w:val="00C00D29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c">
    <w:name w:val="Подзаголовок Знак"/>
    <w:link w:val="afd"/>
    <w:uiPriority w:val="11"/>
    <w:rsid w:val="00C00D29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styleId="afe">
    <w:name w:val="Body Text"/>
    <w:basedOn w:val="a2"/>
    <w:link w:val="aff"/>
    <w:uiPriority w:val="1"/>
    <w:unhideWhenUsed/>
    <w:qFormat/>
    <w:rsid w:val="00C00D29"/>
    <w:pPr>
      <w:spacing w:after="120"/>
    </w:pPr>
    <w:rPr>
      <w:rFonts w:ascii="Cambria" w:eastAsia="MS Mincho" w:hAnsi="Cambria" w:cs="Times New Roman"/>
      <w:lang w:val="en-US" w:eastAsia="en-US"/>
    </w:rPr>
  </w:style>
  <w:style w:type="character" w:customStyle="1" w:styleId="aff">
    <w:name w:val="Основной текст Знак"/>
    <w:basedOn w:val="a3"/>
    <w:link w:val="afe"/>
    <w:uiPriority w:val="1"/>
    <w:rsid w:val="00C00D29"/>
    <w:rPr>
      <w:rFonts w:ascii="Cambria" w:eastAsia="MS Mincho" w:hAnsi="Cambria" w:cs="Times New Roman"/>
      <w:lang w:val="en-US" w:eastAsia="en-US"/>
    </w:rPr>
  </w:style>
  <w:style w:type="paragraph" w:styleId="24">
    <w:name w:val="Body Text 2"/>
    <w:basedOn w:val="a2"/>
    <w:link w:val="25"/>
    <w:uiPriority w:val="99"/>
    <w:unhideWhenUsed/>
    <w:rsid w:val="00C00D29"/>
    <w:pPr>
      <w:spacing w:after="120" w:line="480" w:lineRule="auto"/>
    </w:pPr>
    <w:rPr>
      <w:rFonts w:ascii="Cambria" w:eastAsia="MS Mincho" w:hAnsi="Cambria" w:cs="Times New Roman"/>
      <w:lang w:val="en-US" w:eastAsia="en-US"/>
    </w:rPr>
  </w:style>
  <w:style w:type="character" w:customStyle="1" w:styleId="25">
    <w:name w:val="Основной текст 2 Знак"/>
    <w:basedOn w:val="a3"/>
    <w:link w:val="24"/>
    <w:uiPriority w:val="99"/>
    <w:rsid w:val="00C00D29"/>
    <w:rPr>
      <w:rFonts w:ascii="Cambria" w:eastAsia="MS Mincho" w:hAnsi="Cambria" w:cs="Times New Roman"/>
      <w:lang w:val="en-US" w:eastAsia="en-US"/>
    </w:rPr>
  </w:style>
  <w:style w:type="paragraph" w:styleId="33">
    <w:name w:val="Body Text 3"/>
    <w:basedOn w:val="a2"/>
    <w:link w:val="34"/>
    <w:uiPriority w:val="99"/>
    <w:unhideWhenUsed/>
    <w:rsid w:val="00C00D29"/>
    <w:pPr>
      <w:spacing w:after="120"/>
    </w:pPr>
    <w:rPr>
      <w:rFonts w:ascii="Cambria" w:eastAsia="MS Mincho" w:hAnsi="Cambria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3"/>
    <w:link w:val="33"/>
    <w:uiPriority w:val="99"/>
    <w:rsid w:val="00C00D29"/>
    <w:rPr>
      <w:rFonts w:ascii="Cambria" w:eastAsia="MS Mincho" w:hAnsi="Cambria" w:cs="Times New Roman"/>
      <w:sz w:val="16"/>
      <w:szCs w:val="16"/>
      <w:lang w:val="en-US" w:eastAsia="en-US"/>
    </w:rPr>
  </w:style>
  <w:style w:type="paragraph" w:styleId="aff0">
    <w:name w:val="List"/>
    <w:basedOn w:val="a2"/>
    <w:uiPriority w:val="99"/>
    <w:unhideWhenUsed/>
    <w:rsid w:val="00C00D29"/>
    <w:pPr>
      <w:ind w:left="360" w:hanging="360"/>
      <w:contextualSpacing/>
    </w:pPr>
    <w:rPr>
      <w:rFonts w:ascii="Cambria" w:eastAsia="MS Mincho" w:hAnsi="Cambria" w:cs="Times New Roman"/>
      <w:lang w:val="en-US" w:eastAsia="en-US"/>
    </w:rPr>
  </w:style>
  <w:style w:type="paragraph" w:styleId="26">
    <w:name w:val="List 2"/>
    <w:basedOn w:val="a2"/>
    <w:uiPriority w:val="99"/>
    <w:unhideWhenUsed/>
    <w:rsid w:val="00C00D29"/>
    <w:pPr>
      <w:ind w:left="720" w:hanging="360"/>
      <w:contextualSpacing/>
    </w:pPr>
    <w:rPr>
      <w:rFonts w:ascii="Cambria" w:eastAsia="MS Mincho" w:hAnsi="Cambria" w:cs="Times New Roman"/>
      <w:lang w:val="en-US" w:eastAsia="en-US"/>
    </w:rPr>
  </w:style>
  <w:style w:type="paragraph" w:styleId="35">
    <w:name w:val="List 3"/>
    <w:basedOn w:val="a2"/>
    <w:uiPriority w:val="99"/>
    <w:unhideWhenUsed/>
    <w:rsid w:val="00C00D29"/>
    <w:pPr>
      <w:ind w:left="1080" w:hanging="360"/>
      <w:contextualSpacing/>
    </w:pPr>
    <w:rPr>
      <w:rFonts w:ascii="Cambria" w:eastAsia="MS Mincho" w:hAnsi="Cambria" w:cs="Times New Roman"/>
      <w:lang w:val="en-US" w:eastAsia="en-US"/>
    </w:rPr>
  </w:style>
  <w:style w:type="paragraph" w:styleId="a0">
    <w:name w:val="List Bullet"/>
    <w:basedOn w:val="a2"/>
    <w:uiPriority w:val="99"/>
    <w:unhideWhenUsed/>
    <w:rsid w:val="00C00D29"/>
    <w:pPr>
      <w:numPr>
        <w:numId w:val="2"/>
      </w:numPr>
      <w:tabs>
        <w:tab w:val="clear" w:pos="360"/>
      </w:tabs>
      <w:ind w:left="1429"/>
      <w:contextualSpacing/>
    </w:pPr>
    <w:rPr>
      <w:rFonts w:ascii="Cambria" w:eastAsia="MS Mincho" w:hAnsi="Cambria" w:cs="Times New Roman"/>
      <w:lang w:val="en-US" w:eastAsia="en-US"/>
    </w:rPr>
  </w:style>
  <w:style w:type="paragraph" w:styleId="20">
    <w:name w:val="List Bullet 2"/>
    <w:basedOn w:val="a2"/>
    <w:uiPriority w:val="99"/>
    <w:unhideWhenUsed/>
    <w:rsid w:val="00C00D29"/>
    <w:pPr>
      <w:numPr>
        <w:numId w:val="3"/>
      </w:numPr>
      <w:tabs>
        <w:tab w:val="clear" w:pos="720"/>
      </w:tabs>
      <w:contextualSpacing/>
    </w:pPr>
    <w:rPr>
      <w:rFonts w:ascii="Cambria" w:eastAsia="MS Mincho" w:hAnsi="Cambria" w:cs="Times New Roman"/>
      <w:lang w:val="en-US" w:eastAsia="en-US"/>
    </w:rPr>
  </w:style>
  <w:style w:type="paragraph" w:styleId="30">
    <w:name w:val="List Bullet 3"/>
    <w:basedOn w:val="a2"/>
    <w:uiPriority w:val="99"/>
    <w:unhideWhenUsed/>
    <w:rsid w:val="00C00D29"/>
    <w:pPr>
      <w:numPr>
        <w:numId w:val="4"/>
      </w:numPr>
      <w:tabs>
        <w:tab w:val="clear" w:pos="1080"/>
        <w:tab w:val="num" w:pos="360"/>
      </w:tabs>
      <w:ind w:left="360"/>
      <w:contextualSpacing/>
    </w:pPr>
    <w:rPr>
      <w:rFonts w:ascii="Cambria" w:eastAsia="MS Mincho" w:hAnsi="Cambria" w:cs="Times New Roman"/>
      <w:lang w:val="en-US" w:eastAsia="en-US"/>
    </w:rPr>
  </w:style>
  <w:style w:type="paragraph" w:styleId="a">
    <w:name w:val="List Number"/>
    <w:basedOn w:val="a2"/>
    <w:uiPriority w:val="99"/>
    <w:unhideWhenUsed/>
    <w:rsid w:val="00C00D29"/>
    <w:pPr>
      <w:numPr>
        <w:numId w:val="5"/>
      </w:numPr>
      <w:tabs>
        <w:tab w:val="clear" w:pos="360"/>
        <w:tab w:val="num" w:pos="1080"/>
      </w:tabs>
      <w:ind w:left="1080"/>
      <w:contextualSpacing/>
    </w:pPr>
    <w:rPr>
      <w:rFonts w:ascii="Cambria" w:eastAsia="MS Mincho" w:hAnsi="Cambria" w:cs="Times New Roman"/>
      <w:lang w:val="en-US" w:eastAsia="en-US"/>
    </w:rPr>
  </w:style>
  <w:style w:type="paragraph" w:styleId="2">
    <w:name w:val="List Number 2"/>
    <w:basedOn w:val="a2"/>
    <w:uiPriority w:val="99"/>
    <w:unhideWhenUsed/>
    <w:rsid w:val="00C00D29"/>
    <w:pPr>
      <w:numPr>
        <w:numId w:val="6"/>
      </w:numPr>
      <w:tabs>
        <w:tab w:val="clear" w:pos="720"/>
        <w:tab w:val="num" w:pos="1440"/>
      </w:tabs>
      <w:ind w:left="1440"/>
      <w:contextualSpacing/>
    </w:pPr>
    <w:rPr>
      <w:rFonts w:ascii="Cambria" w:eastAsia="MS Mincho" w:hAnsi="Cambria" w:cs="Times New Roman"/>
      <w:lang w:val="en-US" w:eastAsia="en-US"/>
    </w:rPr>
  </w:style>
  <w:style w:type="paragraph" w:styleId="3">
    <w:name w:val="List Number 3"/>
    <w:basedOn w:val="a2"/>
    <w:uiPriority w:val="99"/>
    <w:unhideWhenUsed/>
    <w:rsid w:val="00C00D29"/>
    <w:pPr>
      <w:numPr>
        <w:numId w:val="7"/>
      </w:numPr>
      <w:tabs>
        <w:tab w:val="clear" w:pos="1080"/>
        <w:tab w:val="num" w:pos="360"/>
      </w:tabs>
      <w:ind w:left="360"/>
      <w:contextualSpacing/>
    </w:pPr>
    <w:rPr>
      <w:rFonts w:ascii="Cambria" w:eastAsia="MS Mincho" w:hAnsi="Cambria" w:cs="Times New Roman"/>
      <w:lang w:val="en-US" w:eastAsia="en-US"/>
    </w:rPr>
  </w:style>
  <w:style w:type="paragraph" w:styleId="aff1">
    <w:name w:val="List Continue"/>
    <w:basedOn w:val="a2"/>
    <w:uiPriority w:val="99"/>
    <w:unhideWhenUsed/>
    <w:rsid w:val="00C00D29"/>
    <w:pPr>
      <w:spacing w:after="120"/>
      <w:ind w:left="360"/>
      <w:contextualSpacing/>
    </w:pPr>
    <w:rPr>
      <w:rFonts w:ascii="Cambria" w:eastAsia="MS Mincho" w:hAnsi="Cambria" w:cs="Times New Roman"/>
      <w:lang w:val="en-US" w:eastAsia="en-US"/>
    </w:rPr>
  </w:style>
  <w:style w:type="paragraph" w:styleId="27">
    <w:name w:val="List Continue 2"/>
    <w:basedOn w:val="a2"/>
    <w:uiPriority w:val="99"/>
    <w:unhideWhenUsed/>
    <w:rsid w:val="00C00D29"/>
    <w:pPr>
      <w:spacing w:after="120"/>
      <w:ind w:left="720"/>
      <w:contextualSpacing/>
    </w:pPr>
    <w:rPr>
      <w:rFonts w:ascii="Cambria" w:eastAsia="MS Mincho" w:hAnsi="Cambria" w:cs="Times New Roman"/>
      <w:lang w:val="en-US" w:eastAsia="en-US"/>
    </w:rPr>
  </w:style>
  <w:style w:type="paragraph" w:styleId="36">
    <w:name w:val="List Continue 3"/>
    <w:basedOn w:val="a2"/>
    <w:uiPriority w:val="99"/>
    <w:unhideWhenUsed/>
    <w:rsid w:val="00C00D29"/>
    <w:pPr>
      <w:spacing w:after="120"/>
      <w:ind w:left="1080"/>
      <w:contextualSpacing/>
    </w:pPr>
    <w:rPr>
      <w:rFonts w:ascii="Cambria" w:eastAsia="MS Mincho" w:hAnsi="Cambria" w:cs="Times New Roman"/>
      <w:lang w:val="en-US" w:eastAsia="en-US"/>
    </w:rPr>
  </w:style>
  <w:style w:type="paragraph" w:styleId="aff2">
    <w:name w:val="macro"/>
    <w:link w:val="aff3"/>
    <w:uiPriority w:val="99"/>
    <w:unhideWhenUsed/>
    <w:rsid w:val="00C00D2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MS Mincho" w:hAnsi="Courier" w:cs="Times New Roman"/>
      <w:sz w:val="20"/>
      <w:szCs w:val="20"/>
      <w:lang w:val="en-US" w:eastAsia="en-US"/>
    </w:rPr>
  </w:style>
  <w:style w:type="character" w:customStyle="1" w:styleId="aff3">
    <w:name w:val="Текст макроса Знак"/>
    <w:basedOn w:val="a3"/>
    <w:link w:val="aff2"/>
    <w:uiPriority w:val="99"/>
    <w:rsid w:val="00C00D29"/>
    <w:rPr>
      <w:rFonts w:ascii="Courier" w:eastAsia="MS Mincho" w:hAnsi="Courier" w:cs="Times New Roman"/>
      <w:sz w:val="20"/>
      <w:szCs w:val="20"/>
      <w:lang w:val="en-US" w:eastAsia="en-US"/>
    </w:rPr>
  </w:style>
  <w:style w:type="paragraph" w:customStyle="1" w:styleId="211">
    <w:name w:val="Цитата 21"/>
    <w:basedOn w:val="a2"/>
    <w:next w:val="a2"/>
    <w:uiPriority w:val="29"/>
    <w:qFormat/>
    <w:rsid w:val="00C00D29"/>
    <w:rPr>
      <w:rFonts w:ascii="Cambria" w:eastAsia="MS Mincho" w:hAnsi="Cambria" w:cs="Times New Roman"/>
      <w:i/>
      <w:iCs/>
      <w:color w:val="000000"/>
      <w:lang w:val="en-US" w:eastAsia="en-US"/>
    </w:rPr>
  </w:style>
  <w:style w:type="character" w:customStyle="1" w:styleId="28">
    <w:name w:val="Цитата 2 Знак"/>
    <w:link w:val="29"/>
    <w:uiPriority w:val="29"/>
    <w:rsid w:val="00C00D29"/>
    <w:rPr>
      <w:i/>
      <w:iCs/>
      <w:color w:val="000000"/>
    </w:rPr>
  </w:style>
  <w:style w:type="paragraph" w:customStyle="1" w:styleId="17">
    <w:name w:val="Название объекта1"/>
    <w:basedOn w:val="a2"/>
    <w:next w:val="a2"/>
    <w:uiPriority w:val="35"/>
    <w:semiHidden/>
    <w:unhideWhenUsed/>
    <w:qFormat/>
    <w:rsid w:val="00C00D29"/>
    <w:pPr>
      <w:spacing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val="en-US" w:eastAsia="en-US"/>
    </w:rPr>
  </w:style>
  <w:style w:type="character" w:styleId="aff4">
    <w:name w:val="Strong"/>
    <w:link w:val="18"/>
    <w:qFormat/>
    <w:rsid w:val="00C00D29"/>
    <w:rPr>
      <w:b/>
      <w:bCs/>
    </w:rPr>
  </w:style>
  <w:style w:type="character" w:styleId="aff5">
    <w:name w:val="Emphasis"/>
    <w:uiPriority w:val="20"/>
    <w:qFormat/>
    <w:rsid w:val="00C00D29"/>
    <w:rPr>
      <w:i/>
      <w:iCs/>
    </w:rPr>
  </w:style>
  <w:style w:type="paragraph" w:customStyle="1" w:styleId="19">
    <w:name w:val="Выделенная цитата1"/>
    <w:basedOn w:val="a2"/>
    <w:next w:val="a2"/>
    <w:uiPriority w:val="30"/>
    <w:qFormat/>
    <w:rsid w:val="00C00D29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MS Mincho" w:hAnsi="Cambria" w:cs="Times New Roman"/>
      <w:b/>
      <w:bCs/>
      <w:i/>
      <w:iCs/>
      <w:color w:val="4F81BD"/>
      <w:lang w:val="en-US" w:eastAsia="en-US"/>
    </w:rPr>
  </w:style>
  <w:style w:type="character" w:customStyle="1" w:styleId="aff6">
    <w:name w:val="Выделенная цитата Знак"/>
    <w:link w:val="aff7"/>
    <w:uiPriority w:val="30"/>
    <w:rsid w:val="00C00D29"/>
    <w:rPr>
      <w:b/>
      <w:bCs/>
      <w:i/>
      <w:iCs/>
      <w:color w:val="4F81BD"/>
    </w:rPr>
  </w:style>
  <w:style w:type="character" w:customStyle="1" w:styleId="1a">
    <w:name w:val="Слабое выделение1"/>
    <w:uiPriority w:val="19"/>
    <w:qFormat/>
    <w:rsid w:val="00C00D29"/>
    <w:rPr>
      <w:i/>
      <w:iCs/>
      <w:color w:val="808080"/>
    </w:rPr>
  </w:style>
  <w:style w:type="character" w:customStyle="1" w:styleId="1b">
    <w:name w:val="Сильное выделение1"/>
    <w:uiPriority w:val="21"/>
    <w:qFormat/>
    <w:rsid w:val="00C00D29"/>
    <w:rPr>
      <w:b/>
      <w:bCs/>
      <w:i/>
      <w:iCs/>
      <w:color w:val="4F81BD"/>
    </w:rPr>
  </w:style>
  <w:style w:type="character" w:customStyle="1" w:styleId="1c">
    <w:name w:val="Слабая ссылка1"/>
    <w:uiPriority w:val="31"/>
    <w:qFormat/>
    <w:rsid w:val="00C00D29"/>
    <w:rPr>
      <w:smallCaps/>
      <w:color w:val="C0504D"/>
      <w:u w:val="single"/>
    </w:rPr>
  </w:style>
  <w:style w:type="character" w:customStyle="1" w:styleId="1d">
    <w:name w:val="Сильная ссылка1"/>
    <w:uiPriority w:val="32"/>
    <w:qFormat/>
    <w:rsid w:val="00C00D29"/>
    <w:rPr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C00D29"/>
    <w:rPr>
      <w:b/>
      <w:bCs/>
      <w:smallCaps/>
      <w:spacing w:val="5"/>
    </w:rPr>
  </w:style>
  <w:style w:type="paragraph" w:styleId="aff9">
    <w:name w:val="TOC Heading"/>
    <w:basedOn w:val="1"/>
    <w:next w:val="a2"/>
    <w:link w:val="affa"/>
    <w:unhideWhenUsed/>
    <w:qFormat/>
    <w:rsid w:val="00C00D29"/>
    <w:pPr>
      <w:keepNext/>
      <w:keepLines/>
      <w:spacing w:before="480" w:line="276" w:lineRule="auto"/>
      <w:ind w:firstLine="0"/>
      <w:jc w:val="left"/>
      <w:outlineLvl w:val="9"/>
    </w:pPr>
    <w:rPr>
      <w:rFonts w:eastAsia="MS Gothic"/>
      <w:bCs/>
      <w:color w:val="365F91"/>
      <w:lang w:val="en-US" w:eastAsia="en-US"/>
    </w:rPr>
  </w:style>
  <w:style w:type="table" w:customStyle="1" w:styleId="2a">
    <w:name w:val="Сетка таблицы2"/>
    <w:basedOn w:val="a4"/>
    <w:next w:val="ac"/>
    <w:uiPriority w:val="5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ветлая заливка1"/>
    <w:basedOn w:val="a4"/>
    <w:next w:val="2b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2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4"/>
    <w:next w:val="-3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4"/>
    <w:next w:val="-4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4"/>
    <w:next w:val="-5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4"/>
    <w:next w:val="-6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">
    <w:name w:val="Светлый список1"/>
    <w:basedOn w:val="a4"/>
    <w:next w:val="2c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2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4"/>
    <w:next w:val="-2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4"/>
    <w:next w:val="-3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4"/>
    <w:next w:val="-4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4"/>
    <w:next w:val="-5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4"/>
    <w:next w:val="-6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0">
    <w:name w:val="Светлая сетка1"/>
    <w:basedOn w:val="a4"/>
    <w:next w:val="2d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4"/>
    <w:next w:val="-121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4"/>
    <w:next w:val="-2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4"/>
    <w:next w:val="-3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4"/>
    <w:next w:val="-4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4"/>
    <w:next w:val="-5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4"/>
    <w:next w:val="-6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0">
    <w:name w:val="Средняя заливка 11"/>
    <w:basedOn w:val="a4"/>
    <w:next w:val="120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4"/>
    <w:next w:val="1-12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4"/>
    <w:next w:val="1-2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4"/>
    <w:next w:val="1-3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4"/>
    <w:next w:val="1-4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4"/>
    <w:next w:val="1-5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4"/>
    <w:next w:val="1-6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2">
    <w:name w:val="Средняя заливка 21"/>
    <w:basedOn w:val="a4"/>
    <w:next w:val="220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4"/>
    <w:next w:val="2-12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4"/>
    <w:next w:val="2-2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4"/>
    <w:next w:val="2-3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4"/>
    <w:next w:val="2-4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4"/>
    <w:next w:val="2-5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4"/>
    <w:next w:val="2-6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4"/>
    <w:next w:val="121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4"/>
    <w:next w:val="1-12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4"/>
    <w:next w:val="1-2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4"/>
    <w:next w:val="1-3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4"/>
    <w:next w:val="1-4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4"/>
    <w:next w:val="1-5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4"/>
    <w:next w:val="1-6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3">
    <w:name w:val="Средний список 21"/>
    <w:basedOn w:val="a4"/>
    <w:next w:val="221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4"/>
    <w:next w:val="2-1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4"/>
    <w:next w:val="2-2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4"/>
    <w:next w:val="2-3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4"/>
    <w:next w:val="2-4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4"/>
    <w:next w:val="2-5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4"/>
    <w:next w:val="2-6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4"/>
    <w:next w:val="12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4"/>
    <w:next w:val="1-1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4"/>
    <w:next w:val="1-2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4"/>
    <w:next w:val="1-3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4"/>
    <w:next w:val="1-4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4"/>
    <w:next w:val="1-5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4"/>
    <w:next w:val="1-6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4">
    <w:name w:val="Средняя сетка 21"/>
    <w:basedOn w:val="a4"/>
    <w:next w:val="22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4"/>
    <w:next w:val="2-10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4"/>
    <w:next w:val="2-2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4"/>
    <w:next w:val="2-3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4"/>
    <w:next w:val="2-4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4"/>
    <w:next w:val="2-5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4"/>
    <w:next w:val="2-6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0">
    <w:name w:val="Средняя сетка 31"/>
    <w:basedOn w:val="a4"/>
    <w:next w:val="320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4"/>
    <w:next w:val="3-2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4"/>
    <w:next w:val="3-3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4"/>
    <w:next w:val="3-4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4"/>
    <w:next w:val="3-5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4"/>
    <w:next w:val="3-6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1">
    <w:name w:val="Темный список1"/>
    <w:basedOn w:val="a4"/>
    <w:next w:val="2e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4"/>
    <w:next w:val="-1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4"/>
    <w:next w:val="-2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4"/>
    <w:next w:val="-3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4"/>
    <w:next w:val="-4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4"/>
    <w:next w:val="-5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4"/>
    <w:next w:val="-6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2">
    <w:name w:val="Цветная заливка1"/>
    <w:basedOn w:val="a4"/>
    <w:next w:val="2f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4"/>
    <w:next w:val="-10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4"/>
    <w:next w:val="-2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4"/>
    <w:next w:val="-3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4"/>
    <w:next w:val="-4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4"/>
    <w:next w:val="-5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4"/>
    <w:next w:val="-6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Цветной список1"/>
    <w:basedOn w:val="a4"/>
    <w:next w:val="2f0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4"/>
    <w:next w:val="-13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4"/>
    <w:next w:val="-2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4"/>
    <w:next w:val="-3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4"/>
    <w:next w:val="-4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4"/>
    <w:next w:val="-5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4"/>
    <w:next w:val="-6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4">
    <w:name w:val="Цветная сетка1"/>
    <w:basedOn w:val="a4"/>
    <w:next w:val="2f1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4"/>
    <w:next w:val="-14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4"/>
    <w:next w:val="-2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4"/>
    <w:next w:val="-3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4"/>
    <w:next w:val="-4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4"/>
    <w:next w:val="-5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4"/>
    <w:next w:val="-6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fb">
    <w:name w:val="Title"/>
    <w:basedOn w:val="a2"/>
    <w:next w:val="a2"/>
    <w:link w:val="afa"/>
    <w:uiPriority w:val="10"/>
    <w:qFormat/>
    <w:rsid w:val="00C00D29"/>
    <w:pPr>
      <w:spacing w:before="240" w:after="60" w:line="240" w:lineRule="auto"/>
      <w:ind w:firstLine="709"/>
      <w:jc w:val="center"/>
      <w:outlineLvl w:val="0"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5">
    <w:name w:val="Название Знак1"/>
    <w:basedOn w:val="a3"/>
    <w:rsid w:val="00C00D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d">
    <w:name w:val="Subtitle"/>
    <w:basedOn w:val="a2"/>
    <w:next w:val="a2"/>
    <w:link w:val="afc"/>
    <w:uiPriority w:val="11"/>
    <w:qFormat/>
    <w:rsid w:val="00C00D29"/>
    <w:pPr>
      <w:spacing w:after="60" w:line="240" w:lineRule="auto"/>
      <w:ind w:firstLine="709"/>
      <w:jc w:val="center"/>
      <w:outlineLvl w:val="1"/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6">
    <w:name w:val="Подзаголовок Знак1"/>
    <w:basedOn w:val="a3"/>
    <w:uiPriority w:val="11"/>
    <w:rsid w:val="00C00D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9">
    <w:name w:val="Quote"/>
    <w:basedOn w:val="a2"/>
    <w:next w:val="a2"/>
    <w:link w:val="28"/>
    <w:uiPriority w:val="29"/>
    <w:qFormat/>
    <w:rsid w:val="00C00D29"/>
    <w:pPr>
      <w:spacing w:after="0" w:line="240" w:lineRule="auto"/>
      <w:ind w:firstLine="709"/>
      <w:jc w:val="both"/>
    </w:pPr>
    <w:rPr>
      <w:i/>
      <w:iCs/>
      <w:color w:val="000000"/>
    </w:rPr>
  </w:style>
  <w:style w:type="character" w:customStyle="1" w:styleId="215">
    <w:name w:val="Цитата 2 Знак1"/>
    <w:basedOn w:val="a3"/>
    <w:uiPriority w:val="29"/>
    <w:rsid w:val="00C00D29"/>
    <w:rPr>
      <w:i/>
      <w:iCs/>
      <w:color w:val="000000" w:themeColor="text1"/>
    </w:rPr>
  </w:style>
  <w:style w:type="character" w:customStyle="1" w:styleId="610">
    <w:name w:val="Заголовок 6 Знак1"/>
    <w:uiPriority w:val="9"/>
    <w:semiHidden/>
    <w:rsid w:val="00C00D29"/>
    <w:rPr>
      <w:rFonts w:ascii="Calibri" w:eastAsia="Times New Roman" w:hAnsi="Calibri" w:cs="Times New Roman"/>
      <w:b/>
      <w:bCs/>
      <w:color w:val="181717"/>
      <w:sz w:val="22"/>
      <w:szCs w:val="22"/>
    </w:rPr>
  </w:style>
  <w:style w:type="character" w:customStyle="1" w:styleId="710">
    <w:name w:val="Заголовок 7 Знак1"/>
    <w:uiPriority w:val="9"/>
    <w:semiHidden/>
    <w:rsid w:val="00C00D29"/>
    <w:rPr>
      <w:rFonts w:ascii="Calibri" w:eastAsia="Times New Roman" w:hAnsi="Calibri" w:cs="Times New Roman"/>
      <w:color w:val="181717"/>
      <w:sz w:val="24"/>
      <w:szCs w:val="24"/>
    </w:rPr>
  </w:style>
  <w:style w:type="character" w:customStyle="1" w:styleId="810">
    <w:name w:val="Заголовок 8 Знак1"/>
    <w:uiPriority w:val="9"/>
    <w:semiHidden/>
    <w:rsid w:val="00C00D29"/>
    <w:rPr>
      <w:rFonts w:ascii="Calibri" w:eastAsia="Times New Roman" w:hAnsi="Calibri" w:cs="Times New Roman"/>
      <w:i/>
      <w:iCs/>
      <w:color w:val="181717"/>
      <w:sz w:val="24"/>
      <w:szCs w:val="24"/>
    </w:rPr>
  </w:style>
  <w:style w:type="character" w:customStyle="1" w:styleId="910">
    <w:name w:val="Заголовок 9 Знак1"/>
    <w:uiPriority w:val="9"/>
    <w:semiHidden/>
    <w:rsid w:val="00C00D29"/>
    <w:rPr>
      <w:rFonts w:ascii="Cambria" w:eastAsia="Times New Roman" w:hAnsi="Cambria" w:cs="Times New Roman"/>
      <w:color w:val="181717"/>
      <w:sz w:val="22"/>
      <w:szCs w:val="22"/>
    </w:rPr>
  </w:style>
  <w:style w:type="paragraph" w:styleId="aff7">
    <w:name w:val="Intense Quote"/>
    <w:basedOn w:val="a2"/>
    <w:next w:val="a2"/>
    <w:link w:val="aff6"/>
    <w:uiPriority w:val="30"/>
    <w:qFormat/>
    <w:rsid w:val="00C00D29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b/>
      <w:bCs/>
      <w:i/>
      <w:iCs/>
      <w:color w:val="4F81BD"/>
    </w:rPr>
  </w:style>
  <w:style w:type="character" w:customStyle="1" w:styleId="1f7">
    <w:name w:val="Выделенная цитата Знак1"/>
    <w:basedOn w:val="a3"/>
    <w:uiPriority w:val="30"/>
    <w:rsid w:val="00C00D29"/>
    <w:rPr>
      <w:b/>
      <w:bCs/>
      <w:i/>
      <w:iCs/>
      <w:color w:val="4F81BD" w:themeColor="accent1"/>
    </w:rPr>
  </w:style>
  <w:style w:type="character" w:styleId="affb">
    <w:name w:val="Subtle Emphasis"/>
    <w:uiPriority w:val="19"/>
    <w:qFormat/>
    <w:rsid w:val="00C00D29"/>
    <w:rPr>
      <w:i/>
      <w:iCs/>
      <w:color w:val="808080"/>
    </w:rPr>
  </w:style>
  <w:style w:type="character" w:styleId="affc">
    <w:name w:val="Intense Emphasis"/>
    <w:uiPriority w:val="21"/>
    <w:qFormat/>
    <w:rsid w:val="00C00D29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C00D29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C00D29"/>
    <w:rPr>
      <w:b/>
      <w:bCs/>
      <w:smallCaps/>
      <w:color w:val="C0504D"/>
      <w:spacing w:val="5"/>
      <w:u w:val="single"/>
    </w:rPr>
  </w:style>
  <w:style w:type="table" w:customStyle="1" w:styleId="2b">
    <w:name w:val="Светлая заливка2"/>
    <w:basedOn w:val="a4"/>
    <w:uiPriority w:val="60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uiPriority w:val="60"/>
    <w:rsid w:val="00C00D29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4"/>
    <w:uiPriority w:val="60"/>
    <w:rsid w:val="00C00D29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4"/>
    <w:uiPriority w:val="60"/>
    <w:rsid w:val="00C00D29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4"/>
    <w:uiPriority w:val="60"/>
    <w:rsid w:val="00C00D29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4"/>
    <w:uiPriority w:val="60"/>
    <w:rsid w:val="00C00D29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4"/>
    <w:uiPriority w:val="60"/>
    <w:rsid w:val="00C00D29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c">
    <w:name w:val="Светлый список2"/>
    <w:basedOn w:val="a4"/>
    <w:uiPriority w:val="61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uiPriority w:val="61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4"/>
    <w:uiPriority w:val="61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4"/>
    <w:uiPriority w:val="61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4"/>
    <w:uiPriority w:val="61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4"/>
    <w:uiPriority w:val="61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4"/>
    <w:uiPriority w:val="61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d">
    <w:name w:val="Светлая сетка2"/>
    <w:basedOn w:val="a4"/>
    <w:uiPriority w:val="62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1">
    <w:name w:val="Светлая сетка - Акцент 12"/>
    <w:basedOn w:val="a4"/>
    <w:uiPriority w:val="62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2">
    <w:name w:val="Light Grid Accent 2"/>
    <w:basedOn w:val="a4"/>
    <w:uiPriority w:val="62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2">
    <w:name w:val="Light Grid Accent 3"/>
    <w:basedOn w:val="a4"/>
    <w:uiPriority w:val="62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2">
    <w:name w:val="Light Grid Accent 4"/>
    <w:basedOn w:val="a4"/>
    <w:uiPriority w:val="62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2">
    <w:name w:val="Light Grid Accent 5"/>
    <w:basedOn w:val="a4"/>
    <w:uiPriority w:val="62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2">
    <w:name w:val="Light Grid Accent 6"/>
    <w:basedOn w:val="a4"/>
    <w:uiPriority w:val="62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0">
    <w:name w:val="Средняя заливка 12"/>
    <w:basedOn w:val="a4"/>
    <w:uiPriority w:val="63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">
    <w:name w:val="Средняя заливка 1 - Акцент 12"/>
    <w:basedOn w:val="a4"/>
    <w:uiPriority w:val="63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4"/>
    <w:uiPriority w:val="63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4"/>
    <w:uiPriority w:val="63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4"/>
    <w:uiPriority w:val="63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4"/>
    <w:uiPriority w:val="63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4"/>
    <w:uiPriority w:val="63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0">
    <w:name w:val="Средняя заливка 22"/>
    <w:basedOn w:val="a4"/>
    <w:uiPriority w:val="64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4"/>
    <w:uiPriority w:val="64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4"/>
    <w:uiPriority w:val="64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4"/>
    <w:uiPriority w:val="64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4"/>
    <w:uiPriority w:val="64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4"/>
    <w:uiPriority w:val="64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64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редний список 12"/>
    <w:basedOn w:val="a4"/>
    <w:uiPriority w:val="65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0">
    <w:name w:val="Средний список 1 - Акцент 12"/>
    <w:basedOn w:val="a4"/>
    <w:uiPriority w:val="65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1">
    <w:name w:val="Средний список 22"/>
    <w:basedOn w:val="a4"/>
    <w:uiPriority w:val="66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2">
    <w:name w:val="Средняя сетка 12"/>
    <w:basedOn w:val="a4"/>
    <w:uiPriority w:val="67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2">
    <w:name w:val="Medium Grid 1 Accent 2"/>
    <w:basedOn w:val="a4"/>
    <w:uiPriority w:val="67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2">
    <w:name w:val="Medium Grid 1 Accent 3"/>
    <w:basedOn w:val="a4"/>
    <w:uiPriority w:val="67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2">
    <w:name w:val="Medium Grid 1 Accent 4"/>
    <w:basedOn w:val="a4"/>
    <w:uiPriority w:val="67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2">
    <w:name w:val="Medium Grid 1 Accent 5"/>
    <w:basedOn w:val="a4"/>
    <w:uiPriority w:val="67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2">
    <w:name w:val="Medium Grid 1 Accent 6"/>
    <w:basedOn w:val="a4"/>
    <w:uiPriority w:val="67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2">
    <w:name w:val="Средняя сетка 22"/>
    <w:basedOn w:val="a4"/>
    <w:uiPriority w:val="68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0">
    <w:name w:val="Medium Grid 2 Accent 1"/>
    <w:basedOn w:val="a4"/>
    <w:uiPriority w:val="68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2">
    <w:name w:val="Medium Grid 2 Accent 2"/>
    <w:basedOn w:val="a4"/>
    <w:uiPriority w:val="68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2">
    <w:name w:val="Medium Grid 2 Accent 3"/>
    <w:basedOn w:val="a4"/>
    <w:uiPriority w:val="68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2">
    <w:name w:val="Medium Grid 2 Accent 4"/>
    <w:basedOn w:val="a4"/>
    <w:uiPriority w:val="68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2">
    <w:name w:val="Medium Grid 2 Accent 5"/>
    <w:basedOn w:val="a4"/>
    <w:uiPriority w:val="68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2">
    <w:name w:val="Medium Grid 2 Accent 6"/>
    <w:basedOn w:val="a4"/>
    <w:uiPriority w:val="68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0">
    <w:name w:val="Средняя сетка 32"/>
    <w:basedOn w:val="a4"/>
    <w:uiPriority w:val="69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C00D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e">
    <w:name w:val="Темный список2"/>
    <w:basedOn w:val="a4"/>
    <w:uiPriority w:val="70"/>
    <w:rsid w:val="00C00D2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">
    <w:name w:val="Dark List Accent 1"/>
    <w:basedOn w:val="a4"/>
    <w:uiPriority w:val="70"/>
    <w:rsid w:val="00C00D2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3">
    <w:name w:val="Dark List Accent 2"/>
    <w:basedOn w:val="a4"/>
    <w:uiPriority w:val="70"/>
    <w:rsid w:val="00C00D2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3">
    <w:name w:val="Dark List Accent 3"/>
    <w:basedOn w:val="a4"/>
    <w:uiPriority w:val="70"/>
    <w:rsid w:val="00C00D2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4"/>
    <w:uiPriority w:val="70"/>
    <w:rsid w:val="00C00D2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4"/>
    <w:uiPriority w:val="70"/>
    <w:rsid w:val="00C00D2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4"/>
    <w:uiPriority w:val="70"/>
    <w:rsid w:val="00C00D29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">
    <w:name w:val="Цветная заливка2"/>
    <w:basedOn w:val="a4"/>
    <w:uiPriority w:val="7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basedOn w:val="a4"/>
    <w:uiPriority w:val="7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4">
    <w:name w:val="Colorful Shading Accent 2"/>
    <w:basedOn w:val="a4"/>
    <w:uiPriority w:val="7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4">
    <w:name w:val="Colorful Shading Accent 3"/>
    <w:basedOn w:val="a4"/>
    <w:uiPriority w:val="7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4"/>
    <w:uiPriority w:val="7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4"/>
    <w:uiPriority w:val="7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4"/>
    <w:uiPriority w:val="7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0">
    <w:name w:val="Цветной список2"/>
    <w:basedOn w:val="a4"/>
    <w:uiPriority w:val="72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3">
    <w:name w:val="Colorful List Accent 1"/>
    <w:basedOn w:val="a4"/>
    <w:uiPriority w:val="72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5">
    <w:name w:val="Colorful List Accent 2"/>
    <w:basedOn w:val="a4"/>
    <w:uiPriority w:val="72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5">
    <w:name w:val="Colorful List Accent 3"/>
    <w:basedOn w:val="a4"/>
    <w:uiPriority w:val="72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5">
    <w:name w:val="Colorful List Accent 4"/>
    <w:basedOn w:val="a4"/>
    <w:uiPriority w:val="72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5">
    <w:name w:val="Colorful List Accent 5"/>
    <w:basedOn w:val="a4"/>
    <w:uiPriority w:val="72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5">
    <w:name w:val="Colorful List Accent 6"/>
    <w:basedOn w:val="a4"/>
    <w:uiPriority w:val="72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1">
    <w:name w:val="Цветная сетка2"/>
    <w:basedOn w:val="a4"/>
    <w:uiPriority w:val="73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4">
    <w:name w:val="Colorful Grid Accent 1"/>
    <w:basedOn w:val="a4"/>
    <w:uiPriority w:val="73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4"/>
    <w:uiPriority w:val="73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4"/>
    <w:uiPriority w:val="73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6">
    <w:name w:val="Colorful Grid Accent 4"/>
    <w:basedOn w:val="a4"/>
    <w:uiPriority w:val="73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6">
    <w:name w:val="Colorful Grid Accent 5"/>
    <w:basedOn w:val="a4"/>
    <w:uiPriority w:val="73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6">
    <w:name w:val="Colorful Grid Accent 6"/>
    <w:basedOn w:val="a4"/>
    <w:uiPriority w:val="73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7">
    <w:name w:val="Нет списка3"/>
    <w:next w:val="a5"/>
    <w:uiPriority w:val="99"/>
    <w:semiHidden/>
    <w:unhideWhenUsed/>
    <w:rsid w:val="00C00D29"/>
  </w:style>
  <w:style w:type="paragraph" w:customStyle="1" w:styleId="113">
    <w:name w:val="Заголовок 11"/>
    <w:basedOn w:val="a2"/>
    <w:uiPriority w:val="1"/>
    <w:qFormat/>
    <w:rsid w:val="00C00D29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widgetinline">
    <w:name w:val="_widgetinline"/>
    <w:basedOn w:val="a3"/>
    <w:rsid w:val="00C00D29"/>
  </w:style>
  <w:style w:type="numbering" w:customStyle="1" w:styleId="41">
    <w:name w:val="Нет списка4"/>
    <w:next w:val="a5"/>
    <w:uiPriority w:val="99"/>
    <w:semiHidden/>
    <w:unhideWhenUsed/>
    <w:rsid w:val="00C00D29"/>
  </w:style>
  <w:style w:type="numbering" w:customStyle="1" w:styleId="51">
    <w:name w:val="Нет списка5"/>
    <w:next w:val="a5"/>
    <w:uiPriority w:val="99"/>
    <w:semiHidden/>
    <w:unhideWhenUsed/>
    <w:rsid w:val="00C00D29"/>
  </w:style>
  <w:style w:type="numbering" w:customStyle="1" w:styleId="62">
    <w:name w:val="Нет списка6"/>
    <w:next w:val="a5"/>
    <w:uiPriority w:val="99"/>
    <w:semiHidden/>
    <w:unhideWhenUsed/>
    <w:rsid w:val="00C00D29"/>
  </w:style>
  <w:style w:type="paragraph" w:customStyle="1" w:styleId="2f2">
    <w:name w:val="Название объекта2"/>
    <w:basedOn w:val="a2"/>
    <w:next w:val="a2"/>
    <w:uiPriority w:val="35"/>
    <w:semiHidden/>
    <w:unhideWhenUsed/>
    <w:qFormat/>
    <w:rsid w:val="00C00D29"/>
    <w:pPr>
      <w:spacing w:line="240" w:lineRule="auto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/>
    </w:rPr>
  </w:style>
  <w:style w:type="table" w:customStyle="1" w:styleId="38">
    <w:name w:val="Сетка таблицы3"/>
    <w:basedOn w:val="a4"/>
    <w:next w:val="ac"/>
    <w:uiPriority w:val="5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ветлая заливка2"/>
    <w:basedOn w:val="a4"/>
    <w:next w:val="2b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2">
    <w:name w:val="Светлая заливка - Акцент 12"/>
    <w:basedOn w:val="a4"/>
    <w:next w:val="-12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0">
    <w:name w:val="Светлая заливка - Акцент 22"/>
    <w:basedOn w:val="a4"/>
    <w:next w:val="-2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0">
    <w:name w:val="Светлая заливка - Акцент 32"/>
    <w:basedOn w:val="a4"/>
    <w:next w:val="-3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20">
    <w:name w:val="Светлая заливка - Акцент 42"/>
    <w:basedOn w:val="a4"/>
    <w:next w:val="-4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20">
    <w:name w:val="Светлая заливка - Акцент 52"/>
    <w:basedOn w:val="a4"/>
    <w:next w:val="-5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20">
    <w:name w:val="Светлая заливка - Акцент 62"/>
    <w:basedOn w:val="a4"/>
    <w:next w:val="-6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2f4">
    <w:name w:val="Светлый список2"/>
    <w:basedOn w:val="a4"/>
    <w:next w:val="2c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3">
    <w:name w:val="Светлый список - Акцент 12"/>
    <w:basedOn w:val="a4"/>
    <w:next w:val="-12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21">
    <w:name w:val="Светлый список - Акцент 22"/>
    <w:basedOn w:val="a4"/>
    <w:next w:val="-2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21">
    <w:name w:val="Светлый список - Акцент 32"/>
    <w:basedOn w:val="a4"/>
    <w:next w:val="-3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21">
    <w:name w:val="Светлый список - Акцент 42"/>
    <w:basedOn w:val="a4"/>
    <w:next w:val="-4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21">
    <w:name w:val="Светлый список - Акцент 52"/>
    <w:basedOn w:val="a4"/>
    <w:next w:val="-5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21">
    <w:name w:val="Светлый список - Акцент 62"/>
    <w:basedOn w:val="a4"/>
    <w:next w:val="-6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2f5">
    <w:name w:val="Светлая сетка2"/>
    <w:basedOn w:val="a4"/>
    <w:next w:val="2d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24">
    <w:name w:val="Светлая сетка - Акцент 12"/>
    <w:basedOn w:val="a4"/>
    <w:next w:val="-121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22">
    <w:name w:val="Светлая сетка - Акцент 22"/>
    <w:basedOn w:val="a4"/>
    <w:next w:val="-2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22">
    <w:name w:val="Светлая сетка - Акцент 32"/>
    <w:basedOn w:val="a4"/>
    <w:next w:val="-3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22">
    <w:name w:val="Светлая сетка - Акцент 42"/>
    <w:basedOn w:val="a4"/>
    <w:next w:val="-4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22">
    <w:name w:val="Светлая сетка - Акцент 52"/>
    <w:basedOn w:val="a4"/>
    <w:next w:val="-5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22">
    <w:name w:val="Светлая сетка - Акцент 62"/>
    <w:basedOn w:val="a4"/>
    <w:next w:val="-6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23">
    <w:name w:val="Средняя заливка 12"/>
    <w:basedOn w:val="a4"/>
    <w:next w:val="120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21">
    <w:name w:val="Средняя заливка 1 - Акцент 12"/>
    <w:basedOn w:val="a4"/>
    <w:next w:val="1-12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20">
    <w:name w:val="Средняя заливка 1 - Акцент 22"/>
    <w:basedOn w:val="a4"/>
    <w:next w:val="1-2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20">
    <w:name w:val="Средняя заливка 1 - Акцент 32"/>
    <w:basedOn w:val="a4"/>
    <w:next w:val="1-3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20">
    <w:name w:val="Средняя заливка 1 - Акцент 42"/>
    <w:basedOn w:val="a4"/>
    <w:next w:val="1-4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20">
    <w:name w:val="Средняя заливка 1 - Акцент 52"/>
    <w:basedOn w:val="a4"/>
    <w:next w:val="1-5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20">
    <w:name w:val="Средняя заливка 1 - Акцент 62"/>
    <w:basedOn w:val="a4"/>
    <w:next w:val="1-6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23">
    <w:name w:val="Средняя заливка 22"/>
    <w:basedOn w:val="a4"/>
    <w:next w:val="220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0">
    <w:name w:val="Средняя заливка 2 - Акцент 12"/>
    <w:basedOn w:val="a4"/>
    <w:next w:val="2-12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20">
    <w:name w:val="Средняя заливка 2 - Акцент 22"/>
    <w:basedOn w:val="a4"/>
    <w:next w:val="2-2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20">
    <w:name w:val="Средняя заливка 2 - Акцент 32"/>
    <w:basedOn w:val="a4"/>
    <w:next w:val="2-3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20">
    <w:name w:val="Средняя заливка 2 - Акцент 42"/>
    <w:basedOn w:val="a4"/>
    <w:next w:val="2-4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0">
    <w:name w:val="Средняя заливка 2 - Акцент 52"/>
    <w:basedOn w:val="a4"/>
    <w:next w:val="2-5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20">
    <w:name w:val="Средняя заливка 2 - Акцент 62"/>
    <w:basedOn w:val="a4"/>
    <w:next w:val="2-6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4">
    <w:name w:val="Средний список 12"/>
    <w:basedOn w:val="a4"/>
    <w:next w:val="121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22">
    <w:name w:val="Средний список 1 - Акцент 12"/>
    <w:basedOn w:val="a4"/>
    <w:next w:val="1-12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21">
    <w:name w:val="Средний список 1 - Акцент 22"/>
    <w:basedOn w:val="a4"/>
    <w:next w:val="1-2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21">
    <w:name w:val="Средний список 1 - Акцент 32"/>
    <w:basedOn w:val="a4"/>
    <w:next w:val="1-3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21">
    <w:name w:val="Средний список 1 - Акцент 42"/>
    <w:basedOn w:val="a4"/>
    <w:next w:val="1-4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21">
    <w:name w:val="Средний список 1 - Акцент 52"/>
    <w:basedOn w:val="a4"/>
    <w:next w:val="1-5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21">
    <w:name w:val="Средний список 1 - Акцент 62"/>
    <w:basedOn w:val="a4"/>
    <w:next w:val="1-6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24">
    <w:name w:val="Средний список 22"/>
    <w:basedOn w:val="a4"/>
    <w:next w:val="221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21">
    <w:name w:val="Средний список 2 - Акцент 12"/>
    <w:basedOn w:val="a4"/>
    <w:next w:val="2-1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21">
    <w:name w:val="Средний список 2 - Акцент 22"/>
    <w:basedOn w:val="a4"/>
    <w:next w:val="2-2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21">
    <w:name w:val="Средний список 2 - Акцент 32"/>
    <w:basedOn w:val="a4"/>
    <w:next w:val="2-3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21">
    <w:name w:val="Средний список 2 - Акцент 42"/>
    <w:basedOn w:val="a4"/>
    <w:next w:val="2-4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21">
    <w:name w:val="Средний список 2 - Акцент 52"/>
    <w:basedOn w:val="a4"/>
    <w:next w:val="2-5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21">
    <w:name w:val="Средний список 2 - Акцент 62"/>
    <w:basedOn w:val="a4"/>
    <w:next w:val="2-6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25">
    <w:name w:val="Средняя сетка 12"/>
    <w:basedOn w:val="a4"/>
    <w:next w:val="12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23">
    <w:name w:val="Средняя сетка 1 - Акцент 12"/>
    <w:basedOn w:val="a4"/>
    <w:next w:val="1-1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22">
    <w:name w:val="Средняя сетка 1 - Акцент 22"/>
    <w:basedOn w:val="a4"/>
    <w:next w:val="1-2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22">
    <w:name w:val="Средняя сетка 1 - Акцент 32"/>
    <w:basedOn w:val="a4"/>
    <w:next w:val="1-3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22">
    <w:name w:val="Средняя сетка 1 - Акцент 42"/>
    <w:basedOn w:val="a4"/>
    <w:next w:val="1-4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22">
    <w:name w:val="Средняя сетка 1 - Акцент 52"/>
    <w:basedOn w:val="a4"/>
    <w:next w:val="1-5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22">
    <w:name w:val="Средняя сетка 1 - Акцент 62"/>
    <w:basedOn w:val="a4"/>
    <w:next w:val="1-6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25">
    <w:name w:val="Средняя сетка 22"/>
    <w:basedOn w:val="a4"/>
    <w:next w:val="22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22">
    <w:name w:val="Средняя сетка 2 - Акцент 12"/>
    <w:basedOn w:val="a4"/>
    <w:next w:val="2-10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22">
    <w:name w:val="Средняя сетка 2 - Акцент 22"/>
    <w:basedOn w:val="a4"/>
    <w:next w:val="2-2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22">
    <w:name w:val="Средняя сетка 2 - Акцент 32"/>
    <w:basedOn w:val="a4"/>
    <w:next w:val="2-3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22">
    <w:name w:val="Средняя сетка 2 - Акцент 42"/>
    <w:basedOn w:val="a4"/>
    <w:next w:val="2-4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22">
    <w:name w:val="Средняя сетка 2 - Акцент 52"/>
    <w:basedOn w:val="a4"/>
    <w:next w:val="2-5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22">
    <w:name w:val="Средняя сетка 2 - Акцент 62"/>
    <w:basedOn w:val="a4"/>
    <w:next w:val="2-6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21">
    <w:name w:val="Средняя сетка 32"/>
    <w:basedOn w:val="a4"/>
    <w:next w:val="320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2">
    <w:name w:val="Средняя сетка 3 - Акцент 22"/>
    <w:basedOn w:val="a4"/>
    <w:next w:val="3-2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2">
    <w:name w:val="Средняя сетка 3 - Акцент 32"/>
    <w:basedOn w:val="a4"/>
    <w:next w:val="3-3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2">
    <w:name w:val="Средняя сетка 3 - Акцент 42"/>
    <w:basedOn w:val="a4"/>
    <w:next w:val="3-4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2">
    <w:name w:val="Средняя сетка 3 - Акцент 52"/>
    <w:basedOn w:val="a4"/>
    <w:next w:val="3-5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2">
    <w:name w:val="Средняя сетка 3 - Акцент 62"/>
    <w:basedOn w:val="a4"/>
    <w:next w:val="3-6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2f6">
    <w:name w:val="Темный список2"/>
    <w:basedOn w:val="a4"/>
    <w:next w:val="2e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25">
    <w:name w:val="Темный список - Акцент 12"/>
    <w:basedOn w:val="a4"/>
    <w:next w:val="-1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23">
    <w:name w:val="Темный список - Акцент 22"/>
    <w:basedOn w:val="a4"/>
    <w:next w:val="-2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23">
    <w:name w:val="Темный список - Акцент 32"/>
    <w:basedOn w:val="a4"/>
    <w:next w:val="-3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23">
    <w:name w:val="Темный список - Акцент 42"/>
    <w:basedOn w:val="a4"/>
    <w:next w:val="-4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23">
    <w:name w:val="Темный список - Акцент 52"/>
    <w:basedOn w:val="a4"/>
    <w:next w:val="-5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23">
    <w:name w:val="Темный список - Акцент 62"/>
    <w:basedOn w:val="a4"/>
    <w:next w:val="-6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2f7">
    <w:name w:val="Цветная заливка2"/>
    <w:basedOn w:val="a4"/>
    <w:next w:val="2f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26">
    <w:name w:val="Цветная заливка - Акцент 12"/>
    <w:basedOn w:val="a4"/>
    <w:next w:val="-10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24">
    <w:name w:val="Цветная заливка - Акцент 22"/>
    <w:basedOn w:val="a4"/>
    <w:next w:val="-2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24">
    <w:name w:val="Цветная заливка - Акцент 32"/>
    <w:basedOn w:val="a4"/>
    <w:next w:val="-3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4">
    <w:name w:val="Цветная заливка - Акцент 42"/>
    <w:basedOn w:val="a4"/>
    <w:next w:val="-4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24">
    <w:name w:val="Цветная заливка - Акцент 52"/>
    <w:basedOn w:val="a4"/>
    <w:next w:val="-5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24">
    <w:name w:val="Цветная заливка - Акцент 62"/>
    <w:basedOn w:val="a4"/>
    <w:next w:val="-6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f8">
    <w:name w:val="Цветной список2"/>
    <w:basedOn w:val="a4"/>
    <w:next w:val="2f0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27">
    <w:name w:val="Цветной список - Акцент 12"/>
    <w:basedOn w:val="a4"/>
    <w:next w:val="-13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25">
    <w:name w:val="Цветной список - Акцент 22"/>
    <w:basedOn w:val="a4"/>
    <w:next w:val="-2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25">
    <w:name w:val="Цветной список - Акцент 32"/>
    <w:basedOn w:val="a4"/>
    <w:next w:val="-3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25">
    <w:name w:val="Цветной список - Акцент 42"/>
    <w:basedOn w:val="a4"/>
    <w:next w:val="-4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25">
    <w:name w:val="Цветной список - Акцент 52"/>
    <w:basedOn w:val="a4"/>
    <w:next w:val="-5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25">
    <w:name w:val="Цветной список - Акцент 62"/>
    <w:basedOn w:val="a4"/>
    <w:next w:val="-6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2f9">
    <w:name w:val="Цветная сетка2"/>
    <w:basedOn w:val="a4"/>
    <w:next w:val="2f1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28">
    <w:name w:val="Цветная сетка - Акцент 12"/>
    <w:basedOn w:val="a4"/>
    <w:next w:val="-14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26">
    <w:name w:val="Цветная сетка - Акцент 22"/>
    <w:basedOn w:val="a4"/>
    <w:next w:val="-2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26">
    <w:name w:val="Цветная сетка - Акцент 32"/>
    <w:basedOn w:val="a4"/>
    <w:next w:val="-3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26">
    <w:name w:val="Цветная сетка - Акцент 42"/>
    <w:basedOn w:val="a4"/>
    <w:next w:val="-4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26">
    <w:name w:val="Цветная сетка - Акцент 52"/>
    <w:basedOn w:val="a4"/>
    <w:next w:val="-5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26">
    <w:name w:val="Цветная сетка - Акцент 62"/>
    <w:basedOn w:val="a4"/>
    <w:next w:val="-6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72">
    <w:name w:val="Нет списка7"/>
    <w:next w:val="a5"/>
    <w:uiPriority w:val="99"/>
    <w:semiHidden/>
    <w:unhideWhenUsed/>
    <w:rsid w:val="00C00D29"/>
  </w:style>
  <w:style w:type="paragraph" w:customStyle="1" w:styleId="39">
    <w:name w:val="Название объекта3"/>
    <w:basedOn w:val="a2"/>
    <w:next w:val="a2"/>
    <w:uiPriority w:val="35"/>
    <w:semiHidden/>
    <w:unhideWhenUsed/>
    <w:qFormat/>
    <w:rsid w:val="00C00D29"/>
    <w:pPr>
      <w:spacing w:line="240" w:lineRule="auto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/>
    </w:rPr>
  </w:style>
  <w:style w:type="table" w:customStyle="1" w:styleId="42">
    <w:name w:val="Сетка таблицы4"/>
    <w:basedOn w:val="a4"/>
    <w:next w:val="ac"/>
    <w:uiPriority w:val="5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ветлая заливка3"/>
    <w:basedOn w:val="a4"/>
    <w:next w:val="2b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0">
    <w:name w:val="Светлая заливка - Акцент 13"/>
    <w:basedOn w:val="a4"/>
    <w:next w:val="-12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0">
    <w:name w:val="Светлая заливка - Акцент 23"/>
    <w:basedOn w:val="a4"/>
    <w:next w:val="-2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30">
    <w:name w:val="Светлая заливка - Акцент 33"/>
    <w:basedOn w:val="a4"/>
    <w:next w:val="-3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30">
    <w:name w:val="Светлая заливка - Акцент 43"/>
    <w:basedOn w:val="a4"/>
    <w:next w:val="-4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30">
    <w:name w:val="Светлая заливка - Акцент 53"/>
    <w:basedOn w:val="a4"/>
    <w:next w:val="-5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30">
    <w:name w:val="Светлая заливка - Акцент 63"/>
    <w:basedOn w:val="a4"/>
    <w:next w:val="-6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3b">
    <w:name w:val="Светлый список3"/>
    <w:basedOn w:val="a4"/>
    <w:next w:val="2c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1">
    <w:name w:val="Светлый список - Акцент 13"/>
    <w:basedOn w:val="a4"/>
    <w:next w:val="-12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31">
    <w:name w:val="Светлый список - Акцент 23"/>
    <w:basedOn w:val="a4"/>
    <w:next w:val="-2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31">
    <w:name w:val="Светлый список - Акцент 33"/>
    <w:basedOn w:val="a4"/>
    <w:next w:val="-3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1">
    <w:name w:val="Светлый список - Акцент 43"/>
    <w:basedOn w:val="a4"/>
    <w:next w:val="-4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31">
    <w:name w:val="Светлый список - Акцент 53"/>
    <w:basedOn w:val="a4"/>
    <w:next w:val="-5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31">
    <w:name w:val="Светлый список - Акцент 63"/>
    <w:basedOn w:val="a4"/>
    <w:next w:val="-6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3c">
    <w:name w:val="Светлая сетка3"/>
    <w:basedOn w:val="a4"/>
    <w:next w:val="2d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32">
    <w:name w:val="Светлая сетка - Акцент 13"/>
    <w:basedOn w:val="a4"/>
    <w:next w:val="-121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32">
    <w:name w:val="Светлая сетка - Акцент 23"/>
    <w:basedOn w:val="a4"/>
    <w:next w:val="-2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32">
    <w:name w:val="Светлая сетка - Акцент 33"/>
    <w:basedOn w:val="a4"/>
    <w:next w:val="-3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32">
    <w:name w:val="Светлая сетка - Акцент 43"/>
    <w:basedOn w:val="a4"/>
    <w:next w:val="-4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32">
    <w:name w:val="Светлая сетка - Акцент 53"/>
    <w:basedOn w:val="a4"/>
    <w:next w:val="-5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32">
    <w:name w:val="Светлая сетка - Акцент 63"/>
    <w:basedOn w:val="a4"/>
    <w:next w:val="-6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30">
    <w:name w:val="Средняя заливка 13"/>
    <w:basedOn w:val="a4"/>
    <w:next w:val="120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3">
    <w:name w:val="Средняя заливка 1 - Акцент 13"/>
    <w:basedOn w:val="a4"/>
    <w:next w:val="1-12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3">
    <w:name w:val="Средняя заливка 1 - Акцент 23"/>
    <w:basedOn w:val="a4"/>
    <w:next w:val="1-2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3">
    <w:name w:val="Средняя заливка 1 - Акцент 33"/>
    <w:basedOn w:val="a4"/>
    <w:next w:val="1-3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3">
    <w:name w:val="Средняя заливка 1 - Акцент 43"/>
    <w:basedOn w:val="a4"/>
    <w:next w:val="1-4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3">
    <w:name w:val="Средняя заливка 1 - Акцент 53"/>
    <w:basedOn w:val="a4"/>
    <w:next w:val="1-5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3">
    <w:name w:val="Средняя заливка 1 - Акцент 63"/>
    <w:basedOn w:val="a4"/>
    <w:next w:val="1-6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30">
    <w:name w:val="Средняя заливка 23"/>
    <w:basedOn w:val="a4"/>
    <w:next w:val="220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4"/>
    <w:next w:val="2-12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3">
    <w:name w:val="Средняя заливка 2 - Акцент 23"/>
    <w:basedOn w:val="a4"/>
    <w:next w:val="2-2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3">
    <w:name w:val="Средняя заливка 2 - Акцент 33"/>
    <w:basedOn w:val="a4"/>
    <w:next w:val="2-3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3">
    <w:name w:val="Средняя заливка 2 - Акцент 43"/>
    <w:basedOn w:val="a4"/>
    <w:next w:val="2-4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3">
    <w:name w:val="Средняя заливка 2 - Акцент 53"/>
    <w:basedOn w:val="a4"/>
    <w:next w:val="2-5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3">
    <w:name w:val="Средняя заливка 2 - Акцент 63"/>
    <w:basedOn w:val="a4"/>
    <w:next w:val="2-6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1">
    <w:name w:val="Средний список 13"/>
    <w:basedOn w:val="a4"/>
    <w:next w:val="121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30">
    <w:name w:val="Средний список 1 - Акцент 13"/>
    <w:basedOn w:val="a4"/>
    <w:next w:val="1-12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30">
    <w:name w:val="Средний список 1 - Акцент 23"/>
    <w:basedOn w:val="a4"/>
    <w:next w:val="1-2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30">
    <w:name w:val="Средний список 1 - Акцент 33"/>
    <w:basedOn w:val="a4"/>
    <w:next w:val="1-3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30">
    <w:name w:val="Средний список 1 - Акцент 43"/>
    <w:basedOn w:val="a4"/>
    <w:next w:val="1-4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30">
    <w:name w:val="Средний список 1 - Акцент 53"/>
    <w:basedOn w:val="a4"/>
    <w:next w:val="1-5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30">
    <w:name w:val="Средний список 1 - Акцент 63"/>
    <w:basedOn w:val="a4"/>
    <w:next w:val="1-6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31">
    <w:name w:val="Средний список 23"/>
    <w:basedOn w:val="a4"/>
    <w:next w:val="221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30">
    <w:name w:val="Средний список 2 - Акцент 13"/>
    <w:basedOn w:val="a4"/>
    <w:next w:val="2-1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30">
    <w:name w:val="Средний список 2 - Акцент 23"/>
    <w:basedOn w:val="a4"/>
    <w:next w:val="2-2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30">
    <w:name w:val="Средний список 2 - Акцент 33"/>
    <w:basedOn w:val="a4"/>
    <w:next w:val="2-3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30">
    <w:name w:val="Средний список 2 - Акцент 43"/>
    <w:basedOn w:val="a4"/>
    <w:next w:val="2-4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30">
    <w:name w:val="Средний список 2 - Акцент 53"/>
    <w:basedOn w:val="a4"/>
    <w:next w:val="2-5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30">
    <w:name w:val="Средний список 2 - Акцент 63"/>
    <w:basedOn w:val="a4"/>
    <w:next w:val="2-6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32">
    <w:name w:val="Средняя сетка 13"/>
    <w:basedOn w:val="a4"/>
    <w:next w:val="12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31">
    <w:name w:val="Средняя сетка 1 - Акцент 13"/>
    <w:basedOn w:val="a4"/>
    <w:next w:val="1-1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31">
    <w:name w:val="Средняя сетка 1 - Акцент 23"/>
    <w:basedOn w:val="a4"/>
    <w:next w:val="1-2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31">
    <w:name w:val="Средняя сетка 1 - Акцент 33"/>
    <w:basedOn w:val="a4"/>
    <w:next w:val="1-3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31">
    <w:name w:val="Средняя сетка 1 - Акцент 43"/>
    <w:basedOn w:val="a4"/>
    <w:next w:val="1-4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31">
    <w:name w:val="Средняя сетка 1 - Акцент 53"/>
    <w:basedOn w:val="a4"/>
    <w:next w:val="1-5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31">
    <w:name w:val="Средняя сетка 1 - Акцент 63"/>
    <w:basedOn w:val="a4"/>
    <w:next w:val="1-6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32">
    <w:name w:val="Средняя сетка 23"/>
    <w:basedOn w:val="a4"/>
    <w:next w:val="22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31">
    <w:name w:val="Средняя сетка 2 - Акцент 13"/>
    <w:basedOn w:val="a4"/>
    <w:next w:val="2-10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31">
    <w:name w:val="Средняя сетка 2 - Акцент 23"/>
    <w:basedOn w:val="a4"/>
    <w:next w:val="2-2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31">
    <w:name w:val="Средняя сетка 2 - Акцент 33"/>
    <w:basedOn w:val="a4"/>
    <w:next w:val="2-3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31">
    <w:name w:val="Средняя сетка 2 - Акцент 43"/>
    <w:basedOn w:val="a4"/>
    <w:next w:val="2-4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31">
    <w:name w:val="Средняя сетка 2 - Акцент 53"/>
    <w:basedOn w:val="a4"/>
    <w:next w:val="2-5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31">
    <w:name w:val="Средняя сетка 2 - Акцент 63"/>
    <w:basedOn w:val="a4"/>
    <w:next w:val="2-6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30">
    <w:name w:val="Средняя сетка 33"/>
    <w:basedOn w:val="a4"/>
    <w:next w:val="320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3">
    <w:name w:val="Средняя сетка 3 - Акцент 23"/>
    <w:basedOn w:val="a4"/>
    <w:next w:val="3-2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3">
    <w:name w:val="Средняя сетка 3 - Акцент 33"/>
    <w:basedOn w:val="a4"/>
    <w:next w:val="3-3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3">
    <w:name w:val="Средняя сетка 3 - Акцент 43"/>
    <w:basedOn w:val="a4"/>
    <w:next w:val="3-4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3">
    <w:name w:val="Средняя сетка 3 - Акцент 53"/>
    <w:basedOn w:val="a4"/>
    <w:next w:val="3-5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3">
    <w:name w:val="Средняя сетка 3 - Акцент 63"/>
    <w:basedOn w:val="a4"/>
    <w:next w:val="3-6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3d">
    <w:name w:val="Темный список3"/>
    <w:basedOn w:val="a4"/>
    <w:next w:val="2e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33">
    <w:name w:val="Темный список - Акцент 13"/>
    <w:basedOn w:val="a4"/>
    <w:next w:val="-1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33">
    <w:name w:val="Темный список - Акцент 23"/>
    <w:basedOn w:val="a4"/>
    <w:next w:val="-2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33">
    <w:name w:val="Темный список - Акцент 33"/>
    <w:basedOn w:val="a4"/>
    <w:next w:val="-3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33">
    <w:name w:val="Темный список - Акцент 43"/>
    <w:basedOn w:val="a4"/>
    <w:next w:val="-4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33">
    <w:name w:val="Темный список - Акцент 53"/>
    <w:basedOn w:val="a4"/>
    <w:next w:val="-5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33">
    <w:name w:val="Темный список - Акцент 63"/>
    <w:basedOn w:val="a4"/>
    <w:next w:val="-6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3e">
    <w:name w:val="Цветная заливка3"/>
    <w:basedOn w:val="a4"/>
    <w:next w:val="2f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34">
    <w:name w:val="Цветная заливка - Акцент 13"/>
    <w:basedOn w:val="a4"/>
    <w:next w:val="-10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34">
    <w:name w:val="Цветная заливка - Акцент 23"/>
    <w:basedOn w:val="a4"/>
    <w:next w:val="-2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34">
    <w:name w:val="Цветная заливка - Акцент 33"/>
    <w:basedOn w:val="a4"/>
    <w:next w:val="-3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4">
    <w:name w:val="Цветная заливка - Акцент 43"/>
    <w:basedOn w:val="a4"/>
    <w:next w:val="-4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34">
    <w:name w:val="Цветная заливка - Акцент 53"/>
    <w:basedOn w:val="a4"/>
    <w:next w:val="-5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34">
    <w:name w:val="Цветная заливка - Акцент 63"/>
    <w:basedOn w:val="a4"/>
    <w:next w:val="-6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3f">
    <w:name w:val="Цветной список3"/>
    <w:basedOn w:val="a4"/>
    <w:next w:val="2f0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35">
    <w:name w:val="Цветной список - Акцент 13"/>
    <w:basedOn w:val="a4"/>
    <w:next w:val="-13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35">
    <w:name w:val="Цветной список - Акцент 23"/>
    <w:basedOn w:val="a4"/>
    <w:next w:val="-2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35">
    <w:name w:val="Цветной список - Акцент 33"/>
    <w:basedOn w:val="a4"/>
    <w:next w:val="-3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35">
    <w:name w:val="Цветной список - Акцент 43"/>
    <w:basedOn w:val="a4"/>
    <w:next w:val="-4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35">
    <w:name w:val="Цветной список - Акцент 53"/>
    <w:basedOn w:val="a4"/>
    <w:next w:val="-5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35">
    <w:name w:val="Цветной список - Акцент 63"/>
    <w:basedOn w:val="a4"/>
    <w:next w:val="-6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3f0">
    <w:name w:val="Цветная сетка3"/>
    <w:basedOn w:val="a4"/>
    <w:next w:val="2f1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36">
    <w:name w:val="Цветная сетка - Акцент 13"/>
    <w:basedOn w:val="a4"/>
    <w:next w:val="-14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36">
    <w:name w:val="Цветная сетка - Акцент 23"/>
    <w:basedOn w:val="a4"/>
    <w:next w:val="-2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36">
    <w:name w:val="Цветная сетка - Акцент 33"/>
    <w:basedOn w:val="a4"/>
    <w:next w:val="-3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36">
    <w:name w:val="Цветная сетка - Акцент 43"/>
    <w:basedOn w:val="a4"/>
    <w:next w:val="-4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36">
    <w:name w:val="Цветная сетка - Акцент 53"/>
    <w:basedOn w:val="a4"/>
    <w:next w:val="-5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36">
    <w:name w:val="Цветная сетка - Акцент 63"/>
    <w:basedOn w:val="a4"/>
    <w:next w:val="-6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82">
    <w:name w:val="Нет списка8"/>
    <w:next w:val="a5"/>
    <w:uiPriority w:val="99"/>
    <w:semiHidden/>
    <w:unhideWhenUsed/>
    <w:rsid w:val="00C00D29"/>
  </w:style>
  <w:style w:type="paragraph" w:customStyle="1" w:styleId="43">
    <w:name w:val="Название объекта4"/>
    <w:basedOn w:val="a2"/>
    <w:next w:val="a2"/>
    <w:uiPriority w:val="35"/>
    <w:semiHidden/>
    <w:unhideWhenUsed/>
    <w:qFormat/>
    <w:rsid w:val="00C00D29"/>
    <w:pPr>
      <w:spacing w:line="240" w:lineRule="auto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/>
    </w:rPr>
  </w:style>
  <w:style w:type="table" w:customStyle="1" w:styleId="52">
    <w:name w:val="Сетка таблицы5"/>
    <w:basedOn w:val="a4"/>
    <w:next w:val="ac"/>
    <w:uiPriority w:val="5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ветлая заливка4"/>
    <w:basedOn w:val="a4"/>
    <w:next w:val="2b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40">
    <w:name w:val="Светлая заливка - Акцент 14"/>
    <w:basedOn w:val="a4"/>
    <w:next w:val="-12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40">
    <w:name w:val="Светлая заливка - Акцент 24"/>
    <w:basedOn w:val="a4"/>
    <w:next w:val="-2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40">
    <w:name w:val="Светлая заливка - Акцент 34"/>
    <w:basedOn w:val="a4"/>
    <w:next w:val="-3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40">
    <w:name w:val="Светлая заливка - Акцент 44"/>
    <w:basedOn w:val="a4"/>
    <w:next w:val="-4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40">
    <w:name w:val="Светлая заливка - Акцент 54"/>
    <w:basedOn w:val="a4"/>
    <w:next w:val="-5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40">
    <w:name w:val="Светлая заливка - Акцент 64"/>
    <w:basedOn w:val="a4"/>
    <w:next w:val="-6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45">
    <w:name w:val="Светлый список4"/>
    <w:basedOn w:val="a4"/>
    <w:next w:val="2c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41">
    <w:name w:val="Светлый список - Акцент 14"/>
    <w:basedOn w:val="a4"/>
    <w:next w:val="-12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41">
    <w:name w:val="Светлый список - Акцент 24"/>
    <w:basedOn w:val="a4"/>
    <w:next w:val="-2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41">
    <w:name w:val="Светлый список - Акцент 34"/>
    <w:basedOn w:val="a4"/>
    <w:next w:val="-3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41">
    <w:name w:val="Светлый список - Акцент 44"/>
    <w:basedOn w:val="a4"/>
    <w:next w:val="-4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41">
    <w:name w:val="Светлый список - Акцент 54"/>
    <w:basedOn w:val="a4"/>
    <w:next w:val="-5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41">
    <w:name w:val="Светлый список - Акцент 64"/>
    <w:basedOn w:val="a4"/>
    <w:next w:val="-6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46">
    <w:name w:val="Светлая сетка4"/>
    <w:basedOn w:val="a4"/>
    <w:next w:val="2d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42">
    <w:name w:val="Светлая сетка - Акцент 14"/>
    <w:basedOn w:val="a4"/>
    <w:next w:val="-121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42">
    <w:name w:val="Светлая сетка - Акцент 24"/>
    <w:basedOn w:val="a4"/>
    <w:next w:val="-2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42">
    <w:name w:val="Светлая сетка - Акцент 34"/>
    <w:basedOn w:val="a4"/>
    <w:next w:val="-3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42">
    <w:name w:val="Светлая сетка - Акцент 44"/>
    <w:basedOn w:val="a4"/>
    <w:next w:val="-4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42">
    <w:name w:val="Светлая сетка - Акцент 54"/>
    <w:basedOn w:val="a4"/>
    <w:next w:val="-5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42">
    <w:name w:val="Светлая сетка - Акцент 64"/>
    <w:basedOn w:val="a4"/>
    <w:next w:val="-6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40">
    <w:name w:val="Средняя заливка 14"/>
    <w:basedOn w:val="a4"/>
    <w:next w:val="120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4">
    <w:name w:val="Средняя заливка 1 - Акцент 14"/>
    <w:basedOn w:val="a4"/>
    <w:next w:val="1-12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4">
    <w:name w:val="Средняя заливка 1 - Акцент 24"/>
    <w:basedOn w:val="a4"/>
    <w:next w:val="1-2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4">
    <w:name w:val="Средняя заливка 1 - Акцент 34"/>
    <w:basedOn w:val="a4"/>
    <w:next w:val="1-3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4">
    <w:name w:val="Средняя заливка 1 - Акцент 44"/>
    <w:basedOn w:val="a4"/>
    <w:next w:val="1-4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4">
    <w:name w:val="Средняя заливка 1 - Акцент 54"/>
    <w:basedOn w:val="a4"/>
    <w:next w:val="1-5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4">
    <w:name w:val="Средняя заливка 1 - Акцент 64"/>
    <w:basedOn w:val="a4"/>
    <w:next w:val="1-6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40">
    <w:name w:val="Средняя заливка 24"/>
    <w:basedOn w:val="a4"/>
    <w:next w:val="220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4">
    <w:name w:val="Средняя заливка 2 - Акцент 14"/>
    <w:basedOn w:val="a4"/>
    <w:next w:val="2-12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4">
    <w:name w:val="Средняя заливка 2 - Акцент 24"/>
    <w:basedOn w:val="a4"/>
    <w:next w:val="2-2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4">
    <w:name w:val="Средняя заливка 2 - Акцент 34"/>
    <w:basedOn w:val="a4"/>
    <w:next w:val="2-3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4">
    <w:name w:val="Средняя заливка 2 - Акцент 44"/>
    <w:basedOn w:val="a4"/>
    <w:next w:val="2-4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4">
    <w:name w:val="Средняя заливка 2 - Акцент 54"/>
    <w:basedOn w:val="a4"/>
    <w:next w:val="2-5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4">
    <w:name w:val="Средняя заливка 2 - Акцент 64"/>
    <w:basedOn w:val="a4"/>
    <w:next w:val="2-6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41">
    <w:name w:val="Средний список 14"/>
    <w:basedOn w:val="a4"/>
    <w:next w:val="121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40">
    <w:name w:val="Средний список 1 - Акцент 14"/>
    <w:basedOn w:val="a4"/>
    <w:next w:val="1-12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40">
    <w:name w:val="Средний список 1 - Акцент 24"/>
    <w:basedOn w:val="a4"/>
    <w:next w:val="1-2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40">
    <w:name w:val="Средний список 1 - Акцент 34"/>
    <w:basedOn w:val="a4"/>
    <w:next w:val="1-3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40">
    <w:name w:val="Средний список 1 - Акцент 44"/>
    <w:basedOn w:val="a4"/>
    <w:next w:val="1-4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40">
    <w:name w:val="Средний список 1 - Акцент 54"/>
    <w:basedOn w:val="a4"/>
    <w:next w:val="1-5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40">
    <w:name w:val="Средний список 1 - Акцент 64"/>
    <w:basedOn w:val="a4"/>
    <w:next w:val="1-6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41">
    <w:name w:val="Средний список 24"/>
    <w:basedOn w:val="a4"/>
    <w:next w:val="221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40">
    <w:name w:val="Средний список 2 - Акцент 14"/>
    <w:basedOn w:val="a4"/>
    <w:next w:val="2-1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40">
    <w:name w:val="Средний список 2 - Акцент 24"/>
    <w:basedOn w:val="a4"/>
    <w:next w:val="2-2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40">
    <w:name w:val="Средний список 2 - Акцент 34"/>
    <w:basedOn w:val="a4"/>
    <w:next w:val="2-3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40">
    <w:name w:val="Средний список 2 - Акцент 44"/>
    <w:basedOn w:val="a4"/>
    <w:next w:val="2-4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40">
    <w:name w:val="Средний список 2 - Акцент 54"/>
    <w:basedOn w:val="a4"/>
    <w:next w:val="2-5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40">
    <w:name w:val="Средний список 2 - Акцент 64"/>
    <w:basedOn w:val="a4"/>
    <w:next w:val="2-6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42">
    <w:name w:val="Средняя сетка 14"/>
    <w:basedOn w:val="a4"/>
    <w:next w:val="12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41">
    <w:name w:val="Средняя сетка 1 - Акцент 14"/>
    <w:basedOn w:val="a4"/>
    <w:next w:val="1-1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41">
    <w:name w:val="Средняя сетка 1 - Акцент 24"/>
    <w:basedOn w:val="a4"/>
    <w:next w:val="1-2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41">
    <w:name w:val="Средняя сетка 1 - Акцент 34"/>
    <w:basedOn w:val="a4"/>
    <w:next w:val="1-3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41">
    <w:name w:val="Средняя сетка 1 - Акцент 44"/>
    <w:basedOn w:val="a4"/>
    <w:next w:val="1-4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41">
    <w:name w:val="Средняя сетка 1 - Акцент 54"/>
    <w:basedOn w:val="a4"/>
    <w:next w:val="1-5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41">
    <w:name w:val="Средняя сетка 1 - Акцент 64"/>
    <w:basedOn w:val="a4"/>
    <w:next w:val="1-6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2">
    <w:name w:val="Средняя сетка 24"/>
    <w:basedOn w:val="a4"/>
    <w:next w:val="22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41">
    <w:name w:val="Средняя сетка 2 - Акцент 14"/>
    <w:basedOn w:val="a4"/>
    <w:next w:val="2-10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41">
    <w:name w:val="Средняя сетка 2 - Акцент 24"/>
    <w:basedOn w:val="a4"/>
    <w:next w:val="2-2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41">
    <w:name w:val="Средняя сетка 2 - Акцент 34"/>
    <w:basedOn w:val="a4"/>
    <w:next w:val="2-3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41">
    <w:name w:val="Средняя сетка 2 - Акцент 44"/>
    <w:basedOn w:val="a4"/>
    <w:next w:val="2-4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41">
    <w:name w:val="Средняя сетка 2 - Акцент 54"/>
    <w:basedOn w:val="a4"/>
    <w:next w:val="2-5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41">
    <w:name w:val="Средняя сетка 2 - Акцент 64"/>
    <w:basedOn w:val="a4"/>
    <w:next w:val="2-6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40">
    <w:name w:val="Средняя сетка 34"/>
    <w:basedOn w:val="a4"/>
    <w:next w:val="320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4">
    <w:name w:val="Средняя сетка 3 - Акцент 14"/>
    <w:basedOn w:val="a4"/>
    <w:next w:val="3-1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4">
    <w:name w:val="Средняя сетка 3 - Акцент 24"/>
    <w:basedOn w:val="a4"/>
    <w:next w:val="3-2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4">
    <w:name w:val="Средняя сетка 3 - Акцент 34"/>
    <w:basedOn w:val="a4"/>
    <w:next w:val="3-3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4">
    <w:name w:val="Средняя сетка 3 - Акцент 44"/>
    <w:basedOn w:val="a4"/>
    <w:next w:val="3-4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4">
    <w:name w:val="Средняя сетка 3 - Акцент 54"/>
    <w:basedOn w:val="a4"/>
    <w:next w:val="3-5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4">
    <w:name w:val="Средняя сетка 3 - Акцент 64"/>
    <w:basedOn w:val="a4"/>
    <w:next w:val="3-6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47">
    <w:name w:val="Темный список4"/>
    <w:basedOn w:val="a4"/>
    <w:next w:val="2e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43">
    <w:name w:val="Темный список - Акцент 14"/>
    <w:basedOn w:val="a4"/>
    <w:next w:val="-1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43">
    <w:name w:val="Темный список - Акцент 24"/>
    <w:basedOn w:val="a4"/>
    <w:next w:val="-2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43">
    <w:name w:val="Темный список - Акцент 34"/>
    <w:basedOn w:val="a4"/>
    <w:next w:val="-3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43">
    <w:name w:val="Темный список - Акцент 44"/>
    <w:basedOn w:val="a4"/>
    <w:next w:val="-4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43">
    <w:name w:val="Темный список - Акцент 54"/>
    <w:basedOn w:val="a4"/>
    <w:next w:val="-5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43">
    <w:name w:val="Темный список - Акцент 64"/>
    <w:basedOn w:val="a4"/>
    <w:next w:val="-6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48">
    <w:name w:val="Цветная заливка4"/>
    <w:basedOn w:val="a4"/>
    <w:next w:val="2f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44">
    <w:name w:val="Цветная заливка - Акцент 14"/>
    <w:basedOn w:val="a4"/>
    <w:next w:val="-10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44">
    <w:name w:val="Цветная заливка - Акцент 24"/>
    <w:basedOn w:val="a4"/>
    <w:next w:val="-2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44">
    <w:name w:val="Цветная заливка - Акцент 34"/>
    <w:basedOn w:val="a4"/>
    <w:next w:val="-3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4">
    <w:name w:val="Цветная заливка - Акцент 44"/>
    <w:basedOn w:val="a4"/>
    <w:next w:val="-4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44">
    <w:name w:val="Цветная заливка - Акцент 54"/>
    <w:basedOn w:val="a4"/>
    <w:next w:val="-5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44">
    <w:name w:val="Цветная заливка - Акцент 64"/>
    <w:basedOn w:val="a4"/>
    <w:next w:val="-6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49">
    <w:name w:val="Цветной список4"/>
    <w:basedOn w:val="a4"/>
    <w:next w:val="2f0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45">
    <w:name w:val="Цветной список - Акцент 14"/>
    <w:basedOn w:val="a4"/>
    <w:next w:val="-13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45">
    <w:name w:val="Цветной список - Акцент 24"/>
    <w:basedOn w:val="a4"/>
    <w:next w:val="-2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45">
    <w:name w:val="Цветной список - Акцент 34"/>
    <w:basedOn w:val="a4"/>
    <w:next w:val="-3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45">
    <w:name w:val="Цветной список - Акцент 44"/>
    <w:basedOn w:val="a4"/>
    <w:next w:val="-4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45">
    <w:name w:val="Цветной список - Акцент 54"/>
    <w:basedOn w:val="a4"/>
    <w:next w:val="-5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45">
    <w:name w:val="Цветной список - Акцент 64"/>
    <w:basedOn w:val="a4"/>
    <w:next w:val="-6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4a">
    <w:name w:val="Цветная сетка4"/>
    <w:basedOn w:val="a4"/>
    <w:next w:val="2f1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46">
    <w:name w:val="Цветная сетка - Акцент 14"/>
    <w:basedOn w:val="a4"/>
    <w:next w:val="-14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46">
    <w:name w:val="Цветная сетка - Акцент 24"/>
    <w:basedOn w:val="a4"/>
    <w:next w:val="-2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46">
    <w:name w:val="Цветная сетка - Акцент 34"/>
    <w:basedOn w:val="a4"/>
    <w:next w:val="-3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46">
    <w:name w:val="Цветная сетка - Акцент 44"/>
    <w:basedOn w:val="a4"/>
    <w:next w:val="-4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46">
    <w:name w:val="Цветная сетка - Акцент 54"/>
    <w:basedOn w:val="a4"/>
    <w:next w:val="-5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46">
    <w:name w:val="Цветная сетка - Акцент 64"/>
    <w:basedOn w:val="a4"/>
    <w:next w:val="-6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92">
    <w:name w:val="Нет списка9"/>
    <w:next w:val="a5"/>
    <w:uiPriority w:val="99"/>
    <w:semiHidden/>
    <w:unhideWhenUsed/>
    <w:rsid w:val="00C00D29"/>
  </w:style>
  <w:style w:type="paragraph" w:customStyle="1" w:styleId="53">
    <w:name w:val="Название объекта5"/>
    <w:basedOn w:val="a2"/>
    <w:next w:val="a2"/>
    <w:uiPriority w:val="35"/>
    <w:semiHidden/>
    <w:unhideWhenUsed/>
    <w:qFormat/>
    <w:rsid w:val="00C00D29"/>
    <w:pPr>
      <w:spacing w:line="240" w:lineRule="auto"/>
    </w:pPr>
    <w:rPr>
      <w:rFonts w:ascii="Cambria" w:eastAsia="Times New Roman" w:hAnsi="Cambria" w:cs="Times New Roman"/>
      <w:b/>
      <w:bCs/>
      <w:color w:val="4F81BD"/>
      <w:sz w:val="18"/>
      <w:szCs w:val="18"/>
      <w:lang w:val="en-US" w:eastAsia="en-US"/>
    </w:rPr>
  </w:style>
  <w:style w:type="table" w:customStyle="1" w:styleId="63">
    <w:name w:val="Сетка таблицы6"/>
    <w:basedOn w:val="a4"/>
    <w:next w:val="ac"/>
    <w:uiPriority w:val="5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ветлая заливка5"/>
    <w:basedOn w:val="a4"/>
    <w:next w:val="2b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5">
    <w:name w:val="Светлая заливка - Акцент 15"/>
    <w:basedOn w:val="a4"/>
    <w:next w:val="-12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50">
    <w:name w:val="Светлая заливка - Акцент 25"/>
    <w:basedOn w:val="a4"/>
    <w:next w:val="-2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50">
    <w:name w:val="Светлая заливка - Акцент 35"/>
    <w:basedOn w:val="a4"/>
    <w:next w:val="-3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50">
    <w:name w:val="Светлая заливка - Акцент 45"/>
    <w:basedOn w:val="a4"/>
    <w:next w:val="-4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50">
    <w:name w:val="Светлая заливка - Акцент 55"/>
    <w:basedOn w:val="a4"/>
    <w:next w:val="-5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50">
    <w:name w:val="Светлая заливка - Акцент 65"/>
    <w:basedOn w:val="a4"/>
    <w:next w:val="-6"/>
    <w:uiPriority w:val="60"/>
    <w:rsid w:val="00C00D29"/>
    <w:pPr>
      <w:spacing w:after="0" w:line="240" w:lineRule="auto"/>
    </w:pPr>
    <w:rPr>
      <w:rFonts w:ascii="Cambria" w:eastAsia="Times New Roman" w:hAnsi="Cambria" w:cs="Times New Roman"/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55">
    <w:name w:val="Светлый список5"/>
    <w:basedOn w:val="a4"/>
    <w:next w:val="2c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50">
    <w:name w:val="Светлый список - Акцент 15"/>
    <w:basedOn w:val="a4"/>
    <w:next w:val="-12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51">
    <w:name w:val="Светлый список - Акцент 25"/>
    <w:basedOn w:val="a4"/>
    <w:next w:val="-2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51">
    <w:name w:val="Светлый список - Акцент 35"/>
    <w:basedOn w:val="a4"/>
    <w:next w:val="-3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51">
    <w:name w:val="Светлый список - Акцент 45"/>
    <w:basedOn w:val="a4"/>
    <w:next w:val="-4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51">
    <w:name w:val="Светлый список - Акцент 55"/>
    <w:basedOn w:val="a4"/>
    <w:next w:val="-5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51">
    <w:name w:val="Светлый список - Акцент 65"/>
    <w:basedOn w:val="a4"/>
    <w:next w:val="-60"/>
    <w:uiPriority w:val="61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56">
    <w:name w:val="Светлая сетка5"/>
    <w:basedOn w:val="a4"/>
    <w:next w:val="2d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51">
    <w:name w:val="Светлая сетка - Акцент 15"/>
    <w:basedOn w:val="a4"/>
    <w:next w:val="-121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52">
    <w:name w:val="Светлая сетка - Акцент 25"/>
    <w:basedOn w:val="a4"/>
    <w:next w:val="-2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52">
    <w:name w:val="Светлая сетка - Акцент 35"/>
    <w:basedOn w:val="a4"/>
    <w:next w:val="-3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52">
    <w:name w:val="Светлая сетка - Акцент 45"/>
    <w:basedOn w:val="a4"/>
    <w:next w:val="-4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52">
    <w:name w:val="Светлая сетка - Акцент 55"/>
    <w:basedOn w:val="a4"/>
    <w:next w:val="-5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52">
    <w:name w:val="Светлая сетка - Акцент 65"/>
    <w:basedOn w:val="a4"/>
    <w:next w:val="-62"/>
    <w:uiPriority w:val="62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50">
    <w:name w:val="Средняя заливка 15"/>
    <w:basedOn w:val="a4"/>
    <w:next w:val="120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5">
    <w:name w:val="Средняя заливка 1 - Акцент 15"/>
    <w:basedOn w:val="a4"/>
    <w:next w:val="1-12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5">
    <w:name w:val="Средняя заливка 1 - Акцент 25"/>
    <w:basedOn w:val="a4"/>
    <w:next w:val="1-2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5">
    <w:name w:val="Средняя заливка 1 - Акцент 35"/>
    <w:basedOn w:val="a4"/>
    <w:next w:val="1-3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5">
    <w:name w:val="Средняя заливка 1 - Акцент 45"/>
    <w:basedOn w:val="a4"/>
    <w:next w:val="1-4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5">
    <w:name w:val="Средняя заливка 1 - Акцент 55"/>
    <w:basedOn w:val="a4"/>
    <w:next w:val="1-5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5">
    <w:name w:val="Средняя заливка 1 - Акцент 65"/>
    <w:basedOn w:val="a4"/>
    <w:next w:val="1-6"/>
    <w:uiPriority w:val="63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50">
    <w:name w:val="Средняя заливка 25"/>
    <w:basedOn w:val="a4"/>
    <w:next w:val="220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5">
    <w:name w:val="Средняя заливка 2 - Акцент 15"/>
    <w:basedOn w:val="a4"/>
    <w:next w:val="2-12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5">
    <w:name w:val="Средняя заливка 2 - Акцент 25"/>
    <w:basedOn w:val="a4"/>
    <w:next w:val="2-2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5">
    <w:name w:val="Средняя заливка 2 - Акцент 35"/>
    <w:basedOn w:val="a4"/>
    <w:next w:val="2-3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5">
    <w:name w:val="Средняя заливка 2 - Акцент 45"/>
    <w:basedOn w:val="a4"/>
    <w:next w:val="2-4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5">
    <w:name w:val="Средняя заливка 2 - Акцент 55"/>
    <w:basedOn w:val="a4"/>
    <w:next w:val="2-5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5">
    <w:name w:val="Средняя заливка 2 - Акцент 65"/>
    <w:basedOn w:val="a4"/>
    <w:next w:val="2-6"/>
    <w:uiPriority w:val="64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51">
    <w:name w:val="Средний список 15"/>
    <w:basedOn w:val="a4"/>
    <w:next w:val="121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50">
    <w:name w:val="Средний список 1 - Акцент 15"/>
    <w:basedOn w:val="a4"/>
    <w:next w:val="1-12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50">
    <w:name w:val="Средний список 1 - Акцент 25"/>
    <w:basedOn w:val="a4"/>
    <w:next w:val="1-2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50">
    <w:name w:val="Средний список 1 - Акцент 35"/>
    <w:basedOn w:val="a4"/>
    <w:next w:val="1-3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50">
    <w:name w:val="Средний список 1 - Акцент 45"/>
    <w:basedOn w:val="a4"/>
    <w:next w:val="1-4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50">
    <w:name w:val="Средний список 1 - Акцент 55"/>
    <w:basedOn w:val="a4"/>
    <w:next w:val="1-5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50">
    <w:name w:val="Средний список 1 - Акцент 65"/>
    <w:basedOn w:val="a4"/>
    <w:next w:val="1-60"/>
    <w:uiPriority w:val="65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Times New Roman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51">
    <w:name w:val="Средний список 25"/>
    <w:basedOn w:val="a4"/>
    <w:next w:val="221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50">
    <w:name w:val="Средний список 2 - Акцент 15"/>
    <w:basedOn w:val="a4"/>
    <w:next w:val="2-1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50">
    <w:name w:val="Средний список 2 - Акцент 25"/>
    <w:basedOn w:val="a4"/>
    <w:next w:val="2-2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50">
    <w:name w:val="Средний список 2 - Акцент 35"/>
    <w:basedOn w:val="a4"/>
    <w:next w:val="2-3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50">
    <w:name w:val="Средний список 2 - Акцент 45"/>
    <w:basedOn w:val="a4"/>
    <w:next w:val="2-4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50">
    <w:name w:val="Средний список 2 - Акцент 55"/>
    <w:basedOn w:val="a4"/>
    <w:next w:val="2-5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50">
    <w:name w:val="Средний список 2 - Акцент 65"/>
    <w:basedOn w:val="a4"/>
    <w:next w:val="2-60"/>
    <w:uiPriority w:val="66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52">
    <w:name w:val="Средняя сетка 15"/>
    <w:basedOn w:val="a4"/>
    <w:next w:val="12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51">
    <w:name w:val="Средняя сетка 1 - Акцент 15"/>
    <w:basedOn w:val="a4"/>
    <w:next w:val="1-1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51">
    <w:name w:val="Средняя сетка 1 - Акцент 25"/>
    <w:basedOn w:val="a4"/>
    <w:next w:val="1-2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51">
    <w:name w:val="Средняя сетка 1 - Акцент 35"/>
    <w:basedOn w:val="a4"/>
    <w:next w:val="1-3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51">
    <w:name w:val="Средняя сетка 1 - Акцент 45"/>
    <w:basedOn w:val="a4"/>
    <w:next w:val="1-4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51">
    <w:name w:val="Средняя сетка 1 - Акцент 55"/>
    <w:basedOn w:val="a4"/>
    <w:next w:val="1-5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51">
    <w:name w:val="Средняя сетка 1 - Акцент 65"/>
    <w:basedOn w:val="a4"/>
    <w:next w:val="1-62"/>
    <w:uiPriority w:val="67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52">
    <w:name w:val="Средняя сетка 25"/>
    <w:basedOn w:val="a4"/>
    <w:next w:val="22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51">
    <w:name w:val="Средняя сетка 2 - Акцент 15"/>
    <w:basedOn w:val="a4"/>
    <w:next w:val="2-10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51">
    <w:name w:val="Средняя сетка 2 - Акцент 25"/>
    <w:basedOn w:val="a4"/>
    <w:next w:val="2-2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51">
    <w:name w:val="Средняя сетка 2 - Акцент 35"/>
    <w:basedOn w:val="a4"/>
    <w:next w:val="2-3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51">
    <w:name w:val="Средняя сетка 2 - Акцент 45"/>
    <w:basedOn w:val="a4"/>
    <w:next w:val="2-4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51">
    <w:name w:val="Средняя сетка 2 - Акцент 55"/>
    <w:basedOn w:val="a4"/>
    <w:next w:val="2-5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51">
    <w:name w:val="Средняя сетка 2 - Акцент 65"/>
    <w:basedOn w:val="a4"/>
    <w:next w:val="2-62"/>
    <w:uiPriority w:val="68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50">
    <w:name w:val="Средняя сетка 35"/>
    <w:basedOn w:val="a4"/>
    <w:next w:val="320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5">
    <w:name w:val="Средняя сетка 3 - Акцент 15"/>
    <w:basedOn w:val="a4"/>
    <w:next w:val="3-1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5">
    <w:name w:val="Средняя сетка 3 - Акцент 25"/>
    <w:basedOn w:val="a4"/>
    <w:next w:val="3-2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5">
    <w:name w:val="Средняя сетка 3 - Акцент 35"/>
    <w:basedOn w:val="a4"/>
    <w:next w:val="3-3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5">
    <w:name w:val="Средняя сетка 3 - Акцент 45"/>
    <w:basedOn w:val="a4"/>
    <w:next w:val="3-4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5">
    <w:name w:val="Средняя сетка 3 - Акцент 55"/>
    <w:basedOn w:val="a4"/>
    <w:next w:val="3-5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5">
    <w:name w:val="Средняя сетка 3 - Акцент 65"/>
    <w:basedOn w:val="a4"/>
    <w:next w:val="3-6"/>
    <w:uiPriority w:val="69"/>
    <w:rsid w:val="00C00D29"/>
    <w:pPr>
      <w:spacing w:after="0" w:line="240" w:lineRule="auto"/>
    </w:pPr>
    <w:rPr>
      <w:rFonts w:ascii="Cambria" w:eastAsia="Times New Roman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57">
    <w:name w:val="Темный список5"/>
    <w:basedOn w:val="a4"/>
    <w:next w:val="2e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52">
    <w:name w:val="Темный список - Акцент 15"/>
    <w:basedOn w:val="a4"/>
    <w:next w:val="-1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53">
    <w:name w:val="Темный список - Акцент 25"/>
    <w:basedOn w:val="a4"/>
    <w:next w:val="-2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53">
    <w:name w:val="Темный список - Акцент 35"/>
    <w:basedOn w:val="a4"/>
    <w:next w:val="-3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53">
    <w:name w:val="Темный список - Акцент 45"/>
    <w:basedOn w:val="a4"/>
    <w:next w:val="-4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53">
    <w:name w:val="Темный список - Акцент 55"/>
    <w:basedOn w:val="a4"/>
    <w:next w:val="-5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53">
    <w:name w:val="Темный список - Акцент 65"/>
    <w:basedOn w:val="a4"/>
    <w:next w:val="-63"/>
    <w:uiPriority w:val="70"/>
    <w:rsid w:val="00C00D29"/>
    <w:pPr>
      <w:spacing w:after="0" w:line="240" w:lineRule="auto"/>
    </w:pPr>
    <w:rPr>
      <w:rFonts w:ascii="Cambria" w:eastAsia="Times New Roman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58">
    <w:name w:val="Цветная заливка5"/>
    <w:basedOn w:val="a4"/>
    <w:next w:val="2f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53">
    <w:name w:val="Цветная заливка - Акцент 15"/>
    <w:basedOn w:val="a4"/>
    <w:next w:val="-10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54">
    <w:name w:val="Цветная заливка - Акцент 25"/>
    <w:basedOn w:val="a4"/>
    <w:next w:val="-2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54">
    <w:name w:val="Цветная заливка - Акцент 35"/>
    <w:basedOn w:val="a4"/>
    <w:next w:val="-3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4">
    <w:name w:val="Цветная заливка - Акцент 45"/>
    <w:basedOn w:val="a4"/>
    <w:next w:val="-4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54">
    <w:name w:val="Цветная заливка - Акцент 55"/>
    <w:basedOn w:val="a4"/>
    <w:next w:val="-5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54">
    <w:name w:val="Цветная заливка - Акцент 65"/>
    <w:basedOn w:val="a4"/>
    <w:next w:val="-64"/>
    <w:uiPriority w:val="71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9">
    <w:name w:val="Цветной список5"/>
    <w:basedOn w:val="a4"/>
    <w:next w:val="2f0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54">
    <w:name w:val="Цветной список - Акцент 15"/>
    <w:basedOn w:val="a4"/>
    <w:next w:val="-13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55">
    <w:name w:val="Цветной список - Акцент 25"/>
    <w:basedOn w:val="a4"/>
    <w:next w:val="-2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55">
    <w:name w:val="Цветной список - Акцент 35"/>
    <w:basedOn w:val="a4"/>
    <w:next w:val="-3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55">
    <w:name w:val="Цветной список - Акцент 45"/>
    <w:basedOn w:val="a4"/>
    <w:next w:val="-4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55">
    <w:name w:val="Цветной список - Акцент 55"/>
    <w:basedOn w:val="a4"/>
    <w:next w:val="-5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55">
    <w:name w:val="Цветной список - Акцент 65"/>
    <w:basedOn w:val="a4"/>
    <w:next w:val="-65"/>
    <w:uiPriority w:val="72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5a">
    <w:name w:val="Цветная сетка5"/>
    <w:basedOn w:val="a4"/>
    <w:next w:val="2f1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55">
    <w:name w:val="Цветная сетка - Акцент 15"/>
    <w:basedOn w:val="a4"/>
    <w:next w:val="-14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56">
    <w:name w:val="Цветная сетка - Акцент 25"/>
    <w:basedOn w:val="a4"/>
    <w:next w:val="-2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56">
    <w:name w:val="Цветная сетка - Акцент 35"/>
    <w:basedOn w:val="a4"/>
    <w:next w:val="-3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56">
    <w:name w:val="Цветная сетка - Акцент 45"/>
    <w:basedOn w:val="a4"/>
    <w:next w:val="-4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56">
    <w:name w:val="Цветная сетка - Акцент 55"/>
    <w:basedOn w:val="a4"/>
    <w:next w:val="-5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56">
    <w:name w:val="Цветная сетка - Акцент 65"/>
    <w:basedOn w:val="a4"/>
    <w:next w:val="-66"/>
    <w:uiPriority w:val="73"/>
    <w:rsid w:val="00C00D29"/>
    <w:pPr>
      <w:spacing w:after="0" w:line="240" w:lineRule="auto"/>
    </w:pPr>
    <w:rPr>
      <w:rFonts w:ascii="Cambria" w:eastAsia="Times New Roman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73">
    <w:name w:val="Сетка таблицы7"/>
    <w:basedOn w:val="a4"/>
    <w:next w:val="ac"/>
    <w:uiPriority w:val="39"/>
    <w:rsid w:val="00C00D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4"/>
    <w:next w:val="ac"/>
    <w:uiPriority w:val="39"/>
    <w:rsid w:val="00C00D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5"/>
    <w:uiPriority w:val="99"/>
    <w:semiHidden/>
    <w:unhideWhenUsed/>
    <w:rsid w:val="00C00D29"/>
  </w:style>
  <w:style w:type="paragraph" w:customStyle="1" w:styleId="64">
    <w:name w:val="Название объекта6"/>
    <w:basedOn w:val="a2"/>
    <w:next w:val="a2"/>
    <w:uiPriority w:val="35"/>
    <w:semiHidden/>
    <w:unhideWhenUsed/>
    <w:qFormat/>
    <w:rsid w:val="00C00D29"/>
    <w:pPr>
      <w:spacing w:line="240" w:lineRule="auto"/>
    </w:pPr>
    <w:rPr>
      <w:rFonts w:ascii="Cambria" w:eastAsia="MS Mincho" w:hAnsi="Cambria" w:cs="Times New Roman"/>
      <w:b/>
      <w:bCs/>
      <w:color w:val="4F81BD"/>
      <w:sz w:val="18"/>
      <w:szCs w:val="18"/>
      <w:lang w:val="en-US" w:eastAsia="en-US"/>
    </w:rPr>
  </w:style>
  <w:style w:type="table" w:customStyle="1" w:styleId="93">
    <w:name w:val="Сетка таблицы9"/>
    <w:basedOn w:val="a4"/>
    <w:next w:val="ac"/>
    <w:uiPriority w:val="5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ветлая заливка6"/>
    <w:basedOn w:val="a4"/>
    <w:next w:val="2b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6">
    <w:name w:val="Светлая заливка - Акцент 16"/>
    <w:basedOn w:val="a4"/>
    <w:next w:val="-12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365F91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60">
    <w:name w:val="Светлая заливка - Акцент 26"/>
    <w:basedOn w:val="a4"/>
    <w:next w:val="-2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943634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60">
    <w:name w:val="Светлая заливка - Акцент 36"/>
    <w:basedOn w:val="a4"/>
    <w:next w:val="-3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76923C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60">
    <w:name w:val="Светлая заливка - Акцент 46"/>
    <w:basedOn w:val="a4"/>
    <w:next w:val="-4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5F497A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60">
    <w:name w:val="Светлая заливка - Акцент 56"/>
    <w:basedOn w:val="a4"/>
    <w:next w:val="-5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31849B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60">
    <w:name w:val="Светлая заливка - Акцент 66"/>
    <w:basedOn w:val="a4"/>
    <w:next w:val="-6"/>
    <w:uiPriority w:val="60"/>
    <w:rsid w:val="00C00D29"/>
    <w:pPr>
      <w:spacing w:after="0" w:line="240" w:lineRule="auto"/>
    </w:pPr>
    <w:rPr>
      <w:rFonts w:ascii="Cambria" w:eastAsia="MS Mincho" w:hAnsi="Cambria" w:cs="Times New Roman"/>
      <w:color w:val="E36C0A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66">
    <w:name w:val="Светлый список6"/>
    <w:basedOn w:val="a4"/>
    <w:next w:val="2c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60">
    <w:name w:val="Светлый список - Акцент 16"/>
    <w:basedOn w:val="a4"/>
    <w:next w:val="-12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61">
    <w:name w:val="Светлый список - Акцент 26"/>
    <w:basedOn w:val="a4"/>
    <w:next w:val="-2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61">
    <w:name w:val="Светлый список - Акцент 36"/>
    <w:basedOn w:val="a4"/>
    <w:next w:val="-3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61">
    <w:name w:val="Светлый список - Акцент 46"/>
    <w:basedOn w:val="a4"/>
    <w:next w:val="-4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61">
    <w:name w:val="Светлый список - Акцент 56"/>
    <w:basedOn w:val="a4"/>
    <w:next w:val="-5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61">
    <w:name w:val="Светлый список - Акцент 66"/>
    <w:basedOn w:val="a4"/>
    <w:next w:val="-60"/>
    <w:uiPriority w:val="61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67">
    <w:name w:val="Светлая сетка6"/>
    <w:basedOn w:val="a4"/>
    <w:next w:val="2d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61">
    <w:name w:val="Светлая сетка - Акцент 16"/>
    <w:basedOn w:val="a4"/>
    <w:next w:val="-121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62">
    <w:name w:val="Светлая сетка - Акцент 26"/>
    <w:basedOn w:val="a4"/>
    <w:next w:val="-2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62">
    <w:name w:val="Светлая сетка - Акцент 36"/>
    <w:basedOn w:val="a4"/>
    <w:next w:val="-3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62">
    <w:name w:val="Светлая сетка - Акцент 46"/>
    <w:basedOn w:val="a4"/>
    <w:next w:val="-4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62">
    <w:name w:val="Светлая сетка - Акцент 56"/>
    <w:basedOn w:val="a4"/>
    <w:next w:val="-5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62">
    <w:name w:val="Светлая сетка - Акцент 66"/>
    <w:basedOn w:val="a4"/>
    <w:next w:val="-62"/>
    <w:uiPriority w:val="62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60">
    <w:name w:val="Средняя заливка 16"/>
    <w:basedOn w:val="a4"/>
    <w:next w:val="120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6">
    <w:name w:val="Средняя заливка 1 - Акцент 16"/>
    <w:basedOn w:val="a4"/>
    <w:next w:val="1-12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6">
    <w:name w:val="Средняя заливка 1 - Акцент 26"/>
    <w:basedOn w:val="a4"/>
    <w:next w:val="1-2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6">
    <w:name w:val="Средняя заливка 1 - Акцент 36"/>
    <w:basedOn w:val="a4"/>
    <w:next w:val="1-3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6">
    <w:name w:val="Средняя заливка 1 - Акцент 46"/>
    <w:basedOn w:val="a4"/>
    <w:next w:val="1-4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6">
    <w:name w:val="Средняя заливка 1 - Акцент 56"/>
    <w:basedOn w:val="a4"/>
    <w:next w:val="1-5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6">
    <w:name w:val="Средняя заливка 1 - Акцент 66"/>
    <w:basedOn w:val="a4"/>
    <w:next w:val="1-6"/>
    <w:uiPriority w:val="63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60">
    <w:name w:val="Средняя заливка 26"/>
    <w:basedOn w:val="a4"/>
    <w:next w:val="220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6">
    <w:name w:val="Средняя заливка 2 - Акцент 16"/>
    <w:basedOn w:val="a4"/>
    <w:next w:val="2-12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6">
    <w:name w:val="Средняя заливка 2 - Акцент 26"/>
    <w:basedOn w:val="a4"/>
    <w:next w:val="2-2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6">
    <w:name w:val="Средняя заливка 2 - Акцент 36"/>
    <w:basedOn w:val="a4"/>
    <w:next w:val="2-3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6">
    <w:name w:val="Средняя заливка 2 - Акцент 46"/>
    <w:basedOn w:val="a4"/>
    <w:next w:val="2-4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6">
    <w:name w:val="Средняя заливка 2 - Акцент 56"/>
    <w:basedOn w:val="a4"/>
    <w:next w:val="2-5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6">
    <w:name w:val="Средняя заливка 2 - Акцент 66"/>
    <w:basedOn w:val="a4"/>
    <w:next w:val="2-6"/>
    <w:uiPriority w:val="64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61">
    <w:name w:val="Средний список 16"/>
    <w:basedOn w:val="a4"/>
    <w:next w:val="121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60">
    <w:name w:val="Средний список 1 - Акцент 16"/>
    <w:basedOn w:val="a4"/>
    <w:next w:val="1-12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60">
    <w:name w:val="Средний список 1 - Акцент 26"/>
    <w:basedOn w:val="a4"/>
    <w:next w:val="1-2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60">
    <w:name w:val="Средний список 1 - Акцент 36"/>
    <w:basedOn w:val="a4"/>
    <w:next w:val="1-3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60">
    <w:name w:val="Средний список 1 - Акцент 46"/>
    <w:basedOn w:val="a4"/>
    <w:next w:val="1-4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60">
    <w:name w:val="Средний список 1 - Акцент 56"/>
    <w:basedOn w:val="a4"/>
    <w:next w:val="1-5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60">
    <w:name w:val="Средний список 1 - Акцент 66"/>
    <w:basedOn w:val="a4"/>
    <w:next w:val="1-60"/>
    <w:uiPriority w:val="65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61">
    <w:name w:val="Средний список 26"/>
    <w:basedOn w:val="a4"/>
    <w:next w:val="221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60">
    <w:name w:val="Средний список 2 - Акцент 16"/>
    <w:basedOn w:val="a4"/>
    <w:next w:val="2-1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60">
    <w:name w:val="Средний список 2 - Акцент 26"/>
    <w:basedOn w:val="a4"/>
    <w:next w:val="2-2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60">
    <w:name w:val="Средний список 2 - Акцент 36"/>
    <w:basedOn w:val="a4"/>
    <w:next w:val="2-3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60">
    <w:name w:val="Средний список 2 - Акцент 46"/>
    <w:basedOn w:val="a4"/>
    <w:next w:val="2-4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60">
    <w:name w:val="Средний список 2 - Акцент 56"/>
    <w:basedOn w:val="a4"/>
    <w:next w:val="2-5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60">
    <w:name w:val="Средний список 2 - Акцент 66"/>
    <w:basedOn w:val="a4"/>
    <w:next w:val="2-60"/>
    <w:uiPriority w:val="66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62">
    <w:name w:val="Средняя сетка 16"/>
    <w:basedOn w:val="a4"/>
    <w:next w:val="12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61">
    <w:name w:val="Средняя сетка 1 - Акцент 16"/>
    <w:basedOn w:val="a4"/>
    <w:next w:val="1-1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61">
    <w:name w:val="Средняя сетка 1 - Акцент 26"/>
    <w:basedOn w:val="a4"/>
    <w:next w:val="1-2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61">
    <w:name w:val="Средняя сетка 1 - Акцент 36"/>
    <w:basedOn w:val="a4"/>
    <w:next w:val="1-3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61">
    <w:name w:val="Средняя сетка 1 - Акцент 46"/>
    <w:basedOn w:val="a4"/>
    <w:next w:val="1-4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61">
    <w:name w:val="Средняя сетка 1 - Акцент 56"/>
    <w:basedOn w:val="a4"/>
    <w:next w:val="1-5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61">
    <w:name w:val="Средняя сетка 1 - Акцент 66"/>
    <w:basedOn w:val="a4"/>
    <w:next w:val="1-62"/>
    <w:uiPriority w:val="67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62">
    <w:name w:val="Средняя сетка 26"/>
    <w:basedOn w:val="a4"/>
    <w:next w:val="22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61">
    <w:name w:val="Средняя сетка 2 - Акцент 16"/>
    <w:basedOn w:val="a4"/>
    <w:next w:val="2-10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61">
    <w:name w:val="Средняя сетка 2 - Акцент 26"/>
    <w:basedOn w:val="a4"/>
    <w:next w:val="2-2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61">
    <w:name w:val="Средняя сетка 2 - Акцент 36"/>
    <w:basedOn w:val="a4"/>
    <w:next w:val="2-3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61">
    <w:name w:val="Средняя сетка 2 - Акцент 46"/>
    <w:basedOn w:val="a4"/>
    <w:next w:val="2-4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61">
    <w:name w:val="Средняя сетка 2 - Акцент 56"/>
    <w:basedOn w:val="a4"/>
    <w:next w:val="2-5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61">
    <w:name w:val="Средняя сетка 2 - Акцент 66"/>
    <w:basedOn w:val="a4"/>
    <w:next w:val="2-62"/>
    <w:uiPriority w:val="68"/>
    <w:rsid w:val="00C00D29"/>
    <w:pPr>
      <w:spacing w:after="0" w:line="240" w:lineRule="auto"/>
    </w:pPr>
    <w:rPr>
      <w:rFonts w:ascii="Calibri" w:eastAsia="MS Gothic" w:hAnsi="Calibri" w:cs="Times New Roman"/>
      <w:color w:val="000000"/>
      <w:lang w:val="en-US" w:eastAsia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60">
    <w:name w:val="Средняя сетка 36"/>
    <w:basedOn w:val="a4"/>
    <w:next w:val="320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6">
    <w:name w:val="Средняя сетка 3 - Акцент 16"/>
    <w:basedOn w:val="a4"/>
    <w:next w:val="3-1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6">
    <w:name w:val="Средняя сетка 3 - Акцент 26"/>
    <w:basedOn w:val="a4"/>
    <w:next w:val="3-2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6">
    <w:name w:val="Средняя сетка 3 - Акцент 36"/>
    <w:basedOn w:val="a4"/>
    <w:next w:val="3-3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6">
    <w:name w:val="Средняя сетка 3 - Акцент 46"/>
    <w:basedOn w:val="a4"/>
    <w:next w:val="3-4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6">
    <w:name w:val="Средняя сетка 3 - Акцент 56"/>
    <w:basedOn w:val="a4"/>
    <w:next w:val="3-5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6">
    <w:name w:val="Средняя сетка 3 - Акцент 66"/>
    <w:basedOn w:val="a4"/>
    <w:next w:val="3-6"/>
    <w:uiPriority w:val="69"/>
    <w:rsid w:val="00C00D29"/>
    <w:pPr>
      <w:spacing w:after="0" w:line="240" w:lineRule="auto"/>
    </w:pPr>
    <w:rPr>
      <w:rFonts w:ascii="Cambria" w:eastAsia="MS Mincho" w:hAnsi="Cambria" w:cs="Times New Roman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68">
    <w:name w:val="Темный список6"/>
    <w:basedOn w:val="a4"/>
    <w:next w:val="2e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62">
    <w:name w:val="Темный список - Акцент 16"/>
    <w:basedOn w:val="a4"/>
    <w:next w:val="-1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63">
    <w:name w:val="Темный список - Акцент 26"/>
    <w:basedOn w:val="a4"/>
    <w:next w:val="-2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63">
    <w:name w:val="Темный список - Акцент 36"/>
    <w:basedOn w:val="a4"/>
    <w:next w:val="-3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63">
    <w:name w:val="Темный список - Акцент 46"/>
    <w:basedOn w:val="a4"/>
    <w:next w:val="-4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63">
    <w:name w:val="Темный список - Акцент 56"/>
    <w:basedOn w:val="a4"/>
    <w:next w:val="-5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63">
    <w:name w:val="Темный список - Акцент 66"/>
    <w:basedOn w:val="a4"/>
    <w:next w:val="-63"/>
    <w:uiPriority w:val="70"/>
    <w:rsid w:val="00C00D29"/>
    <w:pPr>
      <w:spacing w:after="0" w:line="240" w:lineRule="auto"/>
    </w:pPr>
    <w:rPr>
      <w:rFonts w:ascii="Cambria" w:eastAsia="MS Mincho" w:hAnsi="Cambria" w:cs="Times New Roman"/>
      <w:color w:val="FFFFFF"/>
      <w:lang w:val="en-US" w:eastAsia="en-US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69">
    <w:name w:val="Цветная заливка6"/>
    <w:basedOn w:val="a4"/>
    <w:next w:val="2f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63">
    <w:name w:val="Цветная заливка - Акцент 16"/>
    <w:basedOn w:val="a4"/>
    <w:next w:val="-10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64">
    <w:name w:val="Цветная заливка - Акцент 26"/>
    <w:basedOn w:val="a4"/>
    <w:next w:val="-2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64">
    <w:name w:val="Цветная заливка - Акцент 36"/>
    <w:basedOn w:val="a4"/>
    <w:next w:val="-3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4">
    <w:name w:val="Цветная заливка - Акцент 46"/>
    <w:basedOn w:val="a4"/>
    <w:next w:val="-4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64">
    <w:name w:val="Цветная заливка - Акцент 56"/>
    <w:basedOn w:val="a4"/>
    <w:next w:val="-5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64">
    <w:name w:val="Цветная заливка - Акцент 66"/>
    <w:basedOn w:val="a4"/>
    <w:next w:val="-64"/>
    <w:uiPriority w:val="71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6a">
    <w:name w:val="Цветной список6"/>
    <w:basedOn w:val="a4"/>
    <w:next w:val="2f0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64">
    <w:name w:val="Цветной список - Акцент 16"/>
    <w:basedOn w:val="a4"/>
    <w:next w:val="-13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65">
    <w:name w:val="Цветной список - Акцент 26"/>
    <w:basedOn w:val="a4"/>
    <w:next w:val="-2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65">
    <w:name w:val="Цветной список - Акцент 36"/>
    <w:basedOn w:val="a4"/>
    <w:next w:val="-3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65">
    <w:name w:val="Цветной список - Акцент 46"/>
    <w:basedOn w:val="a4"/>
    <w:next w:val="-4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65">
    <w:name w:val="Цветной список - Акцент 56"/>
    <w:basedOn w:val="a4"/>
    <w:next w:val="-5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65">
    <w:name w:val="Цветной список - Акцент 66"/>
    <w:basedOn w:val="a4"/>
    <w:next w:val="-65"/>
    <w:uiPriority w:val="72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6b">
    <w:name w:val="Цветная сетка6"/>
    <w:basedOn w:val="a4"/>
    <w:next w:val="2f1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65">
    <w:name w:val="Цветная сетка - Акцент 16"/>
    <w:basedOn w:val="a4"/>
    <w:next w:val="-14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66">
    <w:name w:val="Цветная сетка - Акцент 26"/>
    <w:basedOn w:val="a4"/>
    <w:next w:val="-2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66">
    <w:name w:val="Цветная сетка - Акцент 36"/>
    <w:basedOn w:val="a4"/>
    <w:next w:val="-3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66">
    <w:name w:val="Цветная сетка - Акцент 46"/>
    <w:basedOn w:val="a4"/>
    <w:next w:val="-4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66">
    <w:name w:val="Цветная сетка - Акцент 56"/>
    <w:basedOn w:val="a4"/>
    <w:next w:val="-5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66">
    <w:name w:val="Цветная сетка - Акцент 66"/>
    <w:basedOn w:val="a4"/>
    <w:next w:val="-66"/>
    <w:uiPriority w:val="73"/>
    <w:rsid w:val="00C00D29"/>
    <w:pPr>
      <w:spacing w:after="0" w:line="240" w:lineRule="auto"/>
    </w:pPr>
    <w:rPr>
      <w:rFonts w:ascii="Cambria" w:eastAsia="MS Mincho" w:hAnsi="Cambria" w:cs="Times New Roman"/>
      <w:color w:val="000000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eNormal">
    <w:name w:val="Table Normal"/>
    <w:uiPriority w:val="2"/>
    <w:semiHidden/>
    <w:unhideWhenUsed/>
    <w:qFormat/>
    <w:rsid w:val="00C00D29"/>
    <w:pPr>
      <w:suppressAutoHyphens/>
      <w:spacing w:after="0" w:line="240" w:lineRule="auto"/>
    </w:pPr>
    <w:rPr>
      <w:rFonts w:ascii="Calibri" w:eastAsia="Calibri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Нет списка11"/>
    <w:next w:val="a5"/>
    <w:uiPriority w:val="99"/>
    <w:semiHidden/>
    <w:unhideWhenUsed/>
    <w:rsid w:val="00C00D29"/>
  </w:style>
  <w:style w:type="table" w:customStyle="1" w:styleId="TableGrid1">
    <w:name w:val="TableGrid1"/>
    <w:rsid w:val="00C00D2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1"/>
    <w:uiPriority w:val="34"/>
    <w:qFormat/>
    <w:locked/>
    <w:rsid w:val="00C00D29"/>
    <w:rPr>
      <w:rFonts w:ascii="Calibri" w:eastAsia="Times New Roman" w:hAnsi="Calibri" w:cs="Times New Roman"/>
      <w:color w:val="181717"/>
      <w:sz w:val="24"/>
      <w:szCs w:val="24"/>
    </w:rPr>
  </w:style>
  <w:style w:type="table" w:customStyle="1" w:styleId="101">
    <w:name w:val="Сетка таблицы10"/>
    <w:basedOn w:val="a4"/>
    <w:next w:val="ac"/>
    <w:uiPriority w:val="39"/>
    <w:rsid w:val="00C00D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4"/>
    <w:next w:val="ac"/>
    <w:uiPriority w:val="59"/>
    <w:rsid w:val="00C00D2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C00D29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C00D29"/>
    <w:rPr>
      <w:rFonts w:ascii="Times New Roman" w:eastAsia="Times New Roman"/>
      <w:i/>
      <w:sz w:val="28"/>
    </w:rPr>
  </w:style>
  <w:style w:type="character" w:customStyle="1" w:styleId="af9">
    <w:name w:val="Без интервала Знак"/>
    <w:link w:val="af8"/>
    <w:rsid w:val="00C00D29"/>
    <w:rPr>
      <w:rFonts w:ascii="Cambria" w:eastAsia="MS Mincho" w:hAnsi="Cambria" w:cs="Times New Roman"/>
      <w:lang w:val="en-US" w:eastAsia="en-US"/>
    </w:rPr>
  </w:style>
  <w:style w:type="character" w:customStyle="1" w:styleId="CharAttribute3">
    <w:name w:val="CharAttribute3"/>
    <w:rsid w:val="00C00D29"/>
    <w:rPr>
      <w:rFonts w:ascii="Times New Roman" w:eastAsia="Batang" w:hAnsi="Batang"/>
      <w:sz w:val="28"/>
    </w:rPr>
  </w:style>
  <w:style w:type="paragraph" w:customStyle="1" w:styleId="ParaAttribute10">
    <w:name w:val="ParaAttribute10"/>
    <w:rsid w:val="00C00D2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rsid w:val="00C00D2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C00D29"/>
    <w:rPr>
      <w:rFonts w:ascii="Times New Roman" w:eastAsia="Times New Roman"/>
      <w:i/>
      <w:sz w:val="22"/>
    </w:rPr>
  </w:style>
  <w:style w:type="paragraph" w:customStyle="1" w:styleId="216">
    <w:name w:val="Заголовок 21"/>
    <w:basedOn w:val="a2"/>
    <w:uiPriority w:val="1"/>
    <w:qFormat/>
    <w:rsid w:val="00C00D29"/>
    <w:pPr>
      <w:widowControl w:val="0"/>
      <w:autoSpaceDE w:val="0"/>
      <w:autoSpaceDN w:val="0"/>
      <w:spacing w:before="72" w:after="0" w:line="240" w:lineRule="auto"/>
      <w:ind w:left="1176" w:hanging="493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Default0">
    <w:name w:val="Default"/>
    <w:rsid w:val="00C00D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">
    <w:name w:val="Основной текст с отступом Знак"/>
    <w:link w:val="afff0"/>
    <w:rsid w:val="00C00D29"/>
  </w:style>
  <w:style w:type="paragraph" w:styleId="afff0">
    <w:name w:val="Body Text Indent"/>
    <w:basedOn w:val="a2"/>
    <w:link w:val="afff"/>
    <w:unhideWhenUsed/>
    <w:rsid w:val="00C00D29"/>
    <w:pPr>
      <w:spacing w:after="120"/>
      <w:ind w:left="283"/>
    </w:pPr>
  </w:style>
  <w:style w:type="character" w:customStyle="1" w:styleId="1f8">
    <w:name w:val="Основной текст с отступом Знак1"/>
    <w:basedOn w:val="a3"/>
    <w:uiPriority w:val="99"/>
    <w:semiHidden/>
    <w:rsid w:val="00C00D29"/>
  </w:style>
  <w:style w:type="character" w:customStyle="1" w:styleId="CharAttribute501">
    <w:name w:val="CharAttribute501"/>
    <w:uiPriority w:val="99"/>
    <w:rsid w:val="00C00D2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00D29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C00D29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C00D29"/>
    <w:rPr>
      <w:rFonts w:ascii="Times New Roman" w:eastAsia="Times New Roman"/>
      <w:sz w:val="28"/>
    </w:rPr>
  </w:style>
  <w:style w:type="character" w:customStyle="1" w:styleId="CharAttribute0">
    <w:name w:val="CharAttribute0"/>
    <w:rsid w:val="00C00D29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C00D29"/>
    <w:rPr>
      <w:rFonts w:ascii="Times New Roman" w:eastAsia="Times New Roman"/>
      <w:sz w:val="28"/>
    </w:rPr>
  </w:style>
  <w:style w:type="paragraph" w:customStyle="1" w:styleId="s1">
    <w:name w:val="s_1"/>
    <w:basedOn w:val="a2"/>
    <w:rsid w:val="00C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8">
    <w:name w:val="ParaAttribute38"/>
    <w:rsid w:val="00C00D2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C00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6">
    <w:name w:val="Нет списка12"/>
    <w:next w:val="a5"/>
    <w:uiPriority w:val="99"/>
    <w:semiHidden/>
    <w:unhideWhenUsed/>
    <w:rsid w:val="00C00D29"/>
  </w:style>
  <w:style w:type="table" w:customStyle="1" w:styleId="TableNormal2">
    <w:name w:val="Table Normal2"/>
    <w:uiPriority w:val="2"/>
    <w:semiHidden/>
    <w:unhideWhenUsed/>
    <w:qFormat/>
    <w:rsid w:val="00C00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Заголовок 11"/>
    <w:basedOn w:val="a2"/>
    <w:uiPriority w:val="1"/>
    <w:qFormat/>
    <w:rsid w:val="00C00D29"/>
    <w:pPr>
      <w:widowControl w:val="0"/>
      <w:autoSpaceDE w:val="0"/>
      <w:autoSpaceDN w:val="0"/>
      <w:spacing w:before="5" w:after="0" w:line="240" w:lineRule="auto"/>
      <w:ind w:left="143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7">
    <w:name w:val="Заголовок 21"/>
    <w:basedOn w:val="a2"/>
    <w:uiPriority w:val="1"/>
    <w:qFormat/>
    <w:rsid w:val="00C00D29"/>
    <w:pPr>
      <w:widowControl w:val="0"/>
      <w:autoSpaceDE w:val="0"/>
      <w:autoSpaceDN w:val="0"/>
      <w:spacing w:after="0" w:line="274" w:lineRule="exact"/>
      <w:ind w:left="502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127">
    <w:name w:val="Сетка таблицы12"/>
    <w:basedOn w:val="a4"/>
    <w:next w:val="ac"/>
    <w:uiPriority w:val="59"/>
    <w:rsid w:val="00C0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"/>
    <w:basedOn w:val="a4"/>
    <w:next w:val="ac"/>
    <w:uiPriority w:val="59"/>
    <w:rsid w:val="00C0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5"/>
    <w:uiPriority w:val="99"/>
    <w:semiHidden/>
    <w:unhideWhenUsed/>
    <w:rsid w:val="00C00D29"/>
  </w:style>
  <w:style w:type="table" w:customStyle="1" w:styleId="TableNormal3">
    <w:name w:val="Table Normal3"/>
    <w:uiPriority w:val="2"/>
    <w:semiHidden/>
    <w:unhideWhenUsed/>
    <w:qFormat/>
    <w:rsid w:val="00C00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3">
    <w:name w:val="Нет списка14"/>
    <w:next w:val="a5"/>
    <w:uiPriority w:val="99"/>
    <w:semiHidden/>
    <w:unhideWhenUsed/>
    <w:rsid w:val="00C00D29"/>
  </w:style>
  <w:style w:type="numbering" w:customStyle="1" w:styleId="153">
    <w:name w:val="Нет списка15"/>
    <w:next w:val="a5"/>
    <w:uiPriority w:val="99"/>
    <w:semiHidden/>
    <w:unhideWhenUsed/>
    <w:rsid w:val="00C00D29"/>
  </w:style>
  <w:style w:type="numbering" w:customStyle="1" w:styleId="1110">
    <w:name w:val="Нет списка111"/>
    <w:next w:val="a5"/>
    <w:uiPriority w:val="99"/>
    <w:semiHidden/>
    <w:unhideWhenUsed/>
    <w:rsid w:val="00C00D29"/>
  </w:style>
  <w:style w:type="paragraph" w:customStyle="1" w:styleId="410">
    <w:name w:val="Заголовок 41"/>
    <w:basedOn w:val="a2"/>
    <w:uiPriority w:val="1"/>
    <w:qFormat/>
    <w:rsid w:val="00C00D29"/>
    <w:pPr>
      <w:widowControl w:val="0"/>
      <w:autoSpaceDE w:val="0"/>
      <w:autoSpaceDN w:val="0"/>
      <w:spacing w:after="0" w:line="240" w:lineRule="auto"/>
      <w:ind w:left="86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numbering" w:customStyle="1" w:styleId="219">
    <w:name w:val="Нет списка21"/>
    <w:next w:val="a5"/>
    <w:uiPriority w:val="99"/>
    <w:semiHidden/>
    <w:unhideWhenUsed/>
    <w:rsid w:val="00C00D29"/>
  </w:style>
  <w:style w:type="table" w:customStyle="1" w:styleId="TableNormal4">
    <w:name w:val="Table Normal4"/>
    <w:uiPriority w:val="2"/>
    <w:semiHidden/>
    <w:unhideWhenUsed/>
    <w:qFormat/>
    <w:rsid w:val="00C00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1">
    <w:name w:val="Заголовок 31"/>
    <w:basedOn w:val="a2"/>
    <w:uiPriority w:val="1"/>
    <w:qFormat/>
    <w:rsid w:val="00C00D29"/>
    <w:pPr>
      <w:widowControl w:val="0"/>
      <w:autoSpaceDE w:val="0"/>
      <w:autoSpaceDN w:val="0"/>
      <w:spacing w:after="0" w:line="240" w:lineRule="auto"/>
      <w:ind w:left="860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Textbody">
    <w:name w:val="Text body"/>
    <w:basedOn w:val="a2"/>
    <w:uiPriority w:val="99"/>
    <w:rsid w:val="00C00D29"/>
    <w:pPr>
      <w:suppressAutoHyphens/>
      <w:autoSpaceDN w:val="0"/>
      <w:spacing w:after="120" w:line="240" w:lineRule="auto"/>
    </w:pPr>
    <w:rPr>
      <w:rFonts w:ascii="Times New Roman" w:eastAsia="SimSun" w:hAnsi="Times New Roman" w:cs="Mangal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2"/>
    <w:uiPriority w:val="99"/>
    <w:rsid w:val="00C00D29"/>
    <w:pPr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color w:val="000000"/>
      <w:kern w:val="3"/>
      <w:sz w:val="24"/>
      <w:szCs w:val="24"/>
      <w:lang w:eastAsia="zh-CN" w:bidi="hi-IN"/>
    </w:rPr>
  </w:style>
  <w:style w:type="table" w:customStyle="1" w:styleId="TableNormal5">
    <w:name w:val="Table Normal5"/>
    <w:uiPriority w:val="2"/>
    <w:semiHidden/>
    <w:unhideWhenUsed/>
    <w:qFormat/>
    <w:rsid w:val="00C00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1">
    <w:name w:val="Normal Indent"/>
    <w:basedOn w:val="a2"/>
    <w:uiPriority w:val="99"/>
    <w:unhideWhenUsed/>
    <w:rsid w:val="00C00D29"/>
    <w:pPr>
      <w:ind w:left="720"/>
    </w:pPr>
    <w:rPr>
      <w:rFonts w:ascii="Calibri" w:eastAsia="Calibri" w:hAnsi="Calibri" w:cs="Times New Roman"/>
      <w:lang w:val="en-US" w:eastAsia="en-US"/>
    </w:rPr>
  </w:style>
  <w:style w:type="paragraph" w:styleId="afff2">
    <w:name w:val="caption"/>
    <w:basedOn w:val="a2"/>
    <w:next w:val="a2"/>
    <w:uiPriority w:val="35"/>
    <w:semiHidden/>
    <w:unhideWhenUsed/>
    <w:qFormat/>
    <w:rsid w:val="00C00D29"/>
    <w:pPr>
      <w:spacing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 w:eastAsia="en-US"/>
    </w:rPr>
  </w:style>
  <w:style w:type="numbering" w:customStyle="1" w:styleId="163">
    <w:name w:val="Нет списка16"/>
    <w:next w:val="a5"/>
    <w:uiPriority w:val="99"/>
    <w:semiHidden/>
    <w:unhideWhenUsed/>
    <w:rsid w:val="00C00D29"/>
  </w:style>
  <w:style w:type="table" w:customStyle="1" w:styleId="TableNormal6">
    <w:name w:val="Table Normal6"/>
    <w:uiPriority w:val="2"/>
    <w:semiHidden/>
    <w:unhideWhenUsed/>
    <w:qFormat/>
    <w:rsid w:val="00C00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13"/>
    <w:basedOn w:val="a4"/>
    <w:next w:val="ac"/>
    <w:uiPriority w:val="59"/>
    <w:rsid w:val="00C00D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5"/>
    <w:uiPriority w:val="99"/>
    <w:semiHidden/>
    <w:unhideWhenUsed/>
    <w:rsid w:val="00C00D29"/>
  </w:style>
  <w:style w:type="table" w:customStyle="1" w:styleId="144">
    <w:name w:val="Сетка таблицы14"/>
    <w:basedOn w:val="a4"/>
    <w:next w:val="ac"/>
    <w:uiPriority w:val="59"/>
    <w:locked/>
    <w:rsid w:val="00C00D29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80">
    <w:name w:val="Нет списка18"/>
    <w:next w:val="a5"/>
    <w:uiPriority w:val="99"/>
    <w:semiHidden/>
    <w:unhideWhenUsed/>
    <w:rsid w:val="00C00D29"/>
  </w:style>
  <w:style w:type="character" w:customStyle="1" w:styleId="1f9">
    <w:name w:val="Обычный1"/>
    <w:rsid w:val="00C00D29"/>
    <w:rPr>
      <w:rFonts w:ascii="Times New Roman" w:hAnsi="Times New Roman"/>
      <w:sz w:val="20"/>
    </w:rPr>
  </w:style>
  <w:style w:type="paragraph" w:customStyle="1" w:styleId="CharAttribute318">
    <w:name w:val="CharAttribute31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fff3">
    <w:name w:val="Гипертекстовая ссылка"/>
    <w:rsid w:val="00C00D29"/>
    <w:pPr>
      <w:spacing w:after="0" w:line="240" w:lineRule="auto"/>
    </w:pPr>
    <w:rPr>
      <w:rFonts w:ascii="Calibri" w:eastAsia="Times New Roman" w:hAnsi="Calibri" w:cs="Times New Roman"/>
      <w:color w:val="106BBE"/>
      <w:sz w:val="24"/>
      <w:szCs w:val="20"/>
    </w:rPr>
  </w:style>
  <w:style w:type="paragraph" w:customStyle="1" w:styleId="CharAttribute4">
    <w:name w:val="CharAttribute4"/>
    <w:rsid w:val="00C00D2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2fa">
    <w:name w:val="toc 2"/>
    <w:basedOn w:val="a2"/>
    <w:next w:val="a2"/>
    <w:link w:val="2fb"/>
    <w:uiPriority w:val="39"/>
    <w:rsid w:val="00C00D29"/>
    <w:pPr>
      <w:widowControl w:val="0"/>
      <w:spacing w:before="120" w:after="0" w:line="240" w:lineRule="auto"/>
      <w:ind w:left="200"/>
    </w:pPr>
    <w:rPr>
      <w:rFonts w:ascii="Calibri" w:eastAsia="Times New Roman" w:hAnsi="Calibri" w:cs="Times New Roman"/>
      <w:b/>
      <w:color w:val="000000"/>
      <w:szCs w:val="20"/>
    </w:rPr>
  </w:style>
  <w:style w:type="character" w:customStyle="1" w:styleId="2fb">
    <w:name w:val="Оглавление 2 Знак"/>
    <w:link w:val="2fa"/>
    <w:uiPriority w:val="39"/>
    <w:rsid w:val="00C00D29"/>
    <w:rPr>
      <w:rFonts w:ascii="Calibri" w:eastAsia="Times New Roman" w:hAnsi="Calibri" w:cs="Times New Roman"/>
      <w:b/>
      <w:color w:val="000000"/>
      <w:szCs w:val="20"/>
    </w:rPr>
  </w:style>
  <w:style w:type="paragraph" w:customStyle="1" w:styleId="1fa">
    <w:name w:val="Знак сноски1"/>
    <w:link w:val="afff4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</w:rPr>
  </w:style>
  <w:style w:type="character" w:styleId="afff4">
    <w:name w:val="footnote reference"/>
    <w:link w:val="1fa"/>
    <w:rsid w:val="00C00D29"/>
    <w:rPr>
      <w:rFonts w:ascii="Calibri" w:eastAsia="Times New Roman" w:hAnsi="Calibri" w:cs="Times New Roman"/>
      <w:color w:val="000000"/>
      <w:sz w:val="24"/>
      <w:szCs w:val="20"/>
      <w:vertAlign w:val="superscript"/>
    </w:rPr>
  </w:style>
  <w:style w:type="paragraph" w:customStyle="1" w:styleId="afff5">
    <w:name w:val="Цветовое выделение"/>
    <w:rsid w:val="00C00D29"/>
    <w:pPr>
      <w:spacing w:after="0" w:line="240" w:lineRule="auto"/>
    </w:pPr>
    <w:rPr>
      <w:rFonts w:ascii="Calibri" w:eastAsia="Times New Roman" w:hAnsi="Calibri" w:cs="Times New Roman"/>
      <w:b/>
      <w:color w:val="26282F"/>
      <w:sz w:val="24"/>
      <w:szCs w:val="20"/>
    </w:rPr>
  </w:style>
  <w:style w:type="paragraph" w:styleId="4b">
    <w:name w:val="toc 4"/>
    <w:basedOn w:val="a2"/>
    <w:next w:val="a2"/>
    <w:link w:val="4c"/>
    <w:uiPriority w:val="39"/>
    <w:rsid w:val="00C00D29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4c">
    <w:name w:val="Оглавление 4 Знак"/>
    <w:link w:val="4b"/>
    <w:uiPriority w:val="39"/>
    <w:rsid w:val="00C00D2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13">
    <w:name w:val="CharAttribute313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1">
    <w:name w:val="CharAttribute291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6">
    <w:name w:val="CharAttribute286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5">
    <w:name w:val="CharAttribute285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6c">
    <w:name w:val="toc 6"/>
    <w:basedOn w:val="a2"/>
    <w:next w:val="a2"/>
    <w:link w:val="6d"/>
    <w:uiPriority w:val="39"/>
    <w:rsid w:val="00C00D29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6d">
    <w:name w:val="Оглавление 6 Знак"/>
    <w:link w:val="6c"/>
    <w:uiPriority w:val="39"/>
    <w:rsid w:val="00C00D2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fb">
    <w:name w:val="Обычный (веб)1"/>
    <w:basedOn w:val="a2"/>
    <w:rsid w:val="00C00D2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74">
    <w:name w:val="toc 7"/>
    <w:basedOn w:val="a2"/>
    <w:next w:val="a2"/>
    <w:link w:val="75"/>
    <w:uiPriority w:val="39"/>
    <w:rsid w:val="00C00D29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75">
    <w:name w:val="Оглавление 7 Знак"/>
    <w:link w:val="74"/>
    <w:uiPriority w:val="39"/>
    <w:rsid w:val="00C00D2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00">
    <w:name w:val="CharAttribute30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rsid w:val="00C00D2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CharAttribute288">
    <w:name w:val="CharAttribute28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4">
    <w:name w:val="CharAttribute28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1">
    <w:name w:val="CharAttribute301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548">
    <w:name w:val="CharAttribute54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10">
    <w:name w:val="CharAttribute10"/>
    <w:rsid w:val="00C00D2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3">
    <w:name w:val="CharAttribute293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0">
    <w:name w:val="CharAttribute32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5">
    <w:name w:val="CharAttribute325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ff6">
    <w:name w:val="Block Text"/>
    <w:basedOn w:val="a2"/>
    <w:link w:val="afff7"/>
    <w:rsid w:val="00C00D29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character" w:customStyle="1" w:styleId="afff7">
    <w:name w:val="Цитата Знак"/>
    <w:link w:val="afff6"/>
    <w:rsid w:val="00C00D29"/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character" w:customStyle="1" w:styleId="af7">
    <w:name w:val="Обычный (веб) Знак"/>
    <w:link w:val="af6"/>
    <w:rsid w:val="00C00D2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Attribute498">
    <w:name w:val="CharAttribute49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3">
    <w:name w:val="CharAttribute303"/>
    <w:rsid w:val="00C00D2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330">
    <w:name w:val="CharAttribute33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4">
    <w:name w:val="CharAttribute30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69">
    <w:name w:val="CharAttribute269"/>
    <w:rsid w:val="00C00D2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71">
    <w:name w:val="CharAttribute271"/>
    <w:rsid w:val="00C00D29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9">
    <w:name w:val="CharAttribute299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2">
    <w:name w:val="CharAttribute292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6">
    <w:name w:val="CharAttribute316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">
    <w:name w:val="CharAttribute2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90">
    <w:name w:val="CharAttribute29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6">
    <w:name w:val="CharAttribute296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35">
    <w:name w:val="CharAttribute335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8">
    <w:name w:val="ParaAttribute8"/>
    <w:rsid w:val="00C00D2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f1">
    <w:name w:val="toc 3"/>
    <w:basedOn w:val="a2"/>
    <w:next w:val="a2"/>
    <w:link w:val="3f2"/>
    <w:uiPriority w:val="39"/>
    <w:rsid w:val="00C00D29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3f2">
    <w:name w:val="Оглавление 3 Знак"/>
    <w:link w:val="3f1"/>
    <w:uiPriority w:val="39"/>
    <w:rsid w:val="00C00D2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521">
    <w:name w:val="CharAttribute521"/>
    <w:rsid w:val="00C00D2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34">
    <w:name w:val="CharAttribute33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0">
    <w:name w:val="s_10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CharAttribute323">
    <w:name w:val="CharAttribute323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igtext">
    <w:name w:val="big_text"/>
    <w:basedOn w:val="a2"/>
    <w:rsid w:val="00C00D29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fc">
    <w:name w:val="Основной текст1"/>
    <w:basedOn w:val="a2"/>
    <w:rsid w:val="00C00D2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277">
    <w:name w:val="CharAttribute277"/>
    <w:rsid w:val="00C00D29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</w:rPr>
  </w:style>
  <w:style w:type="paragraph" w:customStyle="1" w:styleId="ParaAttribute30">
    <w:name w:val="ParaAttribute30"/>
    <w:rsid w:val="00C00D29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331">
    <w:name w:val="CharAttribute331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5">
    <w:name w:val="CharAttribute275"/>
    <w:rsid w:val="00C00D29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customStyle="1" w:styleId="CharAttribute283">
    <w:name w:val="CharAttribute283"/>
    <w:rsid w:val="00C00D2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fd">
    <w:name w:val="Îñíîâíîé òåêñò1"/>
    <w:basedOn w:val="a2"/>
    <w:rsid w:val="00C00D29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1fe">
    <w:name w:val="Основной шрифт абзаца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CharAttribute312">
    <w:name w:val="CharAttribute312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">
    <w:name w:val="w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CharAttribute289">
    <w:name w:val="CharAttribute289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9">
    <w:name w:val="CharAttribute279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82">
    <w:name w:val="CharAttribute282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2fc">
    <w:name w:val="Body Text Indent 2"/>
    <w:basedOn w:val="a2"/>
    <w:link w:val="2fd"/>
    <w:rsid w:val="00C00D29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fd">
    <w:name w:val="Основной текст с отступом 2 Знак"/>
    <w:basedOn w:val="a3"/>
    <w:link w:val="2fc"/>
    <w:rsid w:val="00C00D2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27">
    <w:name w:val="CharAttribute327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1">
    <w:name w:val="CharAttribute321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2">
    <w:name w:val="CharAttribute322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0">
    <w:name w:val="CharAttribute28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95">
    <w:name w:val="CharAttribute295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3">
    <w:name w:val="Знак примечания1"/>
    <w:link w:val="af0"/>
    <w:rsid w:val="00C00D29"/>
    <w:pPr>
      <w:spacing w:after="0" w:line="240" w:lineRule="auto"/>
    </w:pPr>
    <w:rPr>
      <w:sz w:val="16"/>
      <w:szCs w:val="16"/>
    </w:rPr>
  </w:style>
  <w:style w:type="paragraph" w:customStyle="1" w:styleId="11">
    <w:name w:val="Гиперссылка1"/>
    <w:link w:val="ab"/>
    <w:rsid w:val="00C00D29"/>
    <w:pPr>
      <w:spacing w:after="0" w:line="240" w:lineRule="auto"/>
    </w:pPr>
    <w:rPr>
      <w:color w:val="0563C1"/>
      <w:u w:val="single"/>
    </w:rPr>
  </w:style>
  <w:style w:type="paragraph" w:customStyle="1" w:styleId="Footnote">
    <w:name w:val="Footnote"/>
    <w:basedOn w:val="a2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Attribute0">
    <w:name w:val="ParaAttribute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74">
    <w:name w:val="CharAttribute27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7">
    <w:name w:val="CharAttribute287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1ff">
    <w:name w:val="toc 1"/>
    <w:basedOn w:val="a2"/>
    <w:next w:val="a2"/>
    <w:link w:val="1ff0"/>
    <w:uiPriority w:val="39"/>
    <w:rsid w:val="00C00D29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ff0">
    <w:name w:val="Оглавление 1 Знак"/>
    <w:link w:val="1ff"/>
    <w:uiPriority w:val="39"/>
    <w:rsid w:val="00C00D29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customStyle="1" w:styleId="CharAttribute273">
    <w:name w:val="CharAttribute273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26">
    <w:name w:val="CharAttribute526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HeaderandFooter">
    <w:name w:val="Header and Footer"/>
    <w:rsid w:val="00C00D2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CharAttribute307">
    <w:name w:val="CharAttribute307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5">
    <w:name w:val="CharAttribute315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0">
    <w:name w:val="CharAttribute31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2">
    <w:name w:val="CharAttribute272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5">
    <w:name w:val="CharAttribute305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94">
    <w:name w:val="toc 9"/>
    <w:basedOn w:val="a2"/>
    <w:next w:val="a2"/>
    <w:link w:val="95"/>
    <w:uiPriority w:val="39"/>
    <w:rsid w:val="00C00D29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5">
    <w:name w:val="Оглавление 9 Знак"/>
    <w:link w:val="94"/>
    <w:uiPriority w:val="39"/>
    <w:rsid w:val="00C00D2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294">
    <w:name w:val="CharAttribute29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7">
    <w:name w:val="CharAttribute317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0">
    <w:name w:val="CharAttribute50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a">
    <w:name w:val="Основной текст 21"/>
    <w:basedOn w:val="a2"/>
    <w:rsid w:val="00C00D29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1">
    <w:name w:val="ParaAttribute1"/>
    <w:rsid w:val="00C00D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84">
    <w:name w:val="toc 8"/>
    <w:basedOn w:val="a2"/>
    <w:next w:val="a2"/>
    <w:link w:val="85"/>
    <w:uiPriority w:val="39"/>
    <w:rsid w:val="00C00D29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85">
    <w:name w:val="Оглавление 8 Знак"/>
    <w:link w:val="84"/>
    <w:uiPriority w:val="39"/>
    <w:rsid w:val="00C00D2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278">
    <w:name w:val="CharAttribute27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499">
    <w:name w:val="CharAttribute499"/>
    <w:rsid w:val="00C00D29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character" w:customStyle="1" w:styleId="affa">
    <w:name w:val="Заголовок оглавления Знак"/>
    <w:link w:val="aff9"/>
    <w:rsid w:val="00C00D29"/>
    <w:rPr>
      <w:rFonts w:ascii="Calibri" w:eastAsia="MS Gothic" w:hAnsi="Calibri" w:cs="Times New Roman"/>
      <w:b/>
      <w:bCs/>
      <w:color w:val="365F91"/>
      <w:sz w:val="28"/>
      <w:szCs w:val="28"/>
      <w:lang w:val="en-US" w:eastAsia="en-US"/>
    </w:rPr>
  </w:style>
  <w:style w:type="paragraph" w:customStyle="1" w:styleId="CharAttribute308">
    <w:name w:val="CharAttribute30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7">
    <w:name w:val="CharAttribute297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8">
    <w:name w:val="CharAttribute32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9">
    <w:name w:val="CharAttribute329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11">
    <w:name w:val="CharAttribute11"/>
    <w:rsid w:val="00C00D29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8">
    <w:name w:val="Строгий1"/>
    <w:link w:val="aff4"/>
    <w:rsid w:val="00C00D29"/>
    <w:pPr>
      <w:spacing w:after="0" w:line="240" w:lineRule="auto"/>
    </w:pPr>
    <w:rPr>
      <w:b/>
      <w:bCs/>
    </w:rPr>
  </w:style>
  <w:style w:type="paragraph" w:customStyle="1" w:styleId="2fe">
    <w:name w:val="Заголовок №2"/>
    <w:basedOn w:val="a2"/>
    <w:rsid w:val="00C00D29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</w:rPr>
  </w:style>
  <w:style w:type="paragraph" w:customStyle="1" w:styleId="CharAttribute319">
    <w:name w:val="CharAttribute319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6">
    <w:name w:val="CharAttribute326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5b">
    <w:name w:val="toc 5"/>
    <w:basedOn w:val="a2"/>
    <w:next w:val="a2"/>
    <w:link w:val="5c"/>
    <w:uiPriority w:val="39"/>
    <w:rsid w:val="00C00D29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5c">
    <w:name w:val="Оглавление 5 Знак"/>
    <w:link w:val="5b"/>
    <w:uiPriority w:val="39"/>
    <w:rsid w:val="00C00D2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11">
    <w:name w:val="CharAttribute311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mi-callto">
    <w:name w:val="wmi-callto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</w:rPr>
  </w:style>
  <w:style w:type="paragraph" w:customStyle="1" w:styleId="1ff1">
    <w:name w:val="Без интервала1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harAttribute332">
    <w:name w:val="CharAttribute332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1">
    <w:name w:val="CharAttribute281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1ff2">
    <w:name w:val="Знак Знак Знак1 Знак Знак Знак Знак"/>
    <w:basedOn w:val="a2"/>
    <w:rsid w:val="00C00D29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harAttribute314">
    <w:name w:val="CharAttribute31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34">
    <w:name w:val="CharAttribute53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520">
    <w:name w:val="CharAttribute520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6">
    <w:name w:val="CharAttribute306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8">
    <w:name w:val="CharAttribute29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f3">
    <w:name w:val="Body Text Indent 3"/>
    <w:basedOn w:val="a2"/>
    <w:link w:val="3f4"/>
    <w:rsid w:val="00C00D29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f4">
    <w:name w:val="Основной текст с отступом 3 Знак"/>
    <w:basedOn w:val="a3"/>
    <w:link w:val="3f3"/>
    <w:rsid w:val="00C00D29"/>
    <w:rPr>
      <w:rFonts w:ascii="Calibri" w:eastAsia="Times New Roman" w:hAnsi="Calibri" w:cs="Times New Roman"/>
      <w:color w:val="000000"/>
      <w:sz w:val="16"/>
      <w:szCs w:val="20"/>
    </w:rPr>
  </w:style>
  <w:style w:type="paragraph" w:customStyle="1" w:styleId="afff8">
    <w:name w:val="Символ сноски"/>
    <w:rsid w:val="00C00D29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vertAlign w:val="superscript"/>
    </w:rPr>
  </w:style>
  <w:style w:type="paragraph" w:customStyle="1" w:styleId="CharAttribute268">
    <w:name w:val="CharAttribute268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6">
    <w:name w:val="CharAttribute276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4">
    <w:name w:val="CharAttribute51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9">
    <w:name w:val="CharAttribute309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4">
    <w:name w:val="CharAttribute324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table" w:customStyle="1" w:styleId="154">
    <w:name w:val="Сетка таблицы15"/>
    <w:basedOn w:val="a4"/>
    <w:next w:val="ac"/>
    <w:rsid w:val="00C0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4">
    <w:name w:val="Сетка таблицы16"/>
    <w:basedOn w:val="a4"/>
    <w:rsid w:val="00C00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C00D2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2"/>
    <w:rsid w:val="00C00D29"/>
    <w:pP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2">
    <w:name w:val="xl142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paragraph" w:customStyle="1" w:styleId="xl147">
    <w:name w:val="xl147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2"/>
    <w:rsid w:val="00C00D2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2"/>
    <w:rsid w:val="00C00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2"/>
    <w:rsid w:val="00C00D2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2"/>
    <w:rsid w:val="00C00D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2"/>
    <w:rsid w:val="00C00D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2"/>
    <w:rsid w:val="00C00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2"/>
    <w:rsid w:val="00C00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2"/>
    <w:rsid w:val="00C00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99DA-Vf5Y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urok.ru/lesson/literatura/8-klass/ustnoe-narodnoe-tvorchestvo/ustnoe-narodnoe-tvorchestvo-liricheskie-pes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imgzxSp2K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9523</Words>
  <Characters>54286</Characters>
  <Application>Microsoft Office Word</Application>
  <DocSecurity>0</DocSecurity>
  <Lines>452</Lines>
  <Paragraphs>127</Paragraphs>
  <ScaleCrop>false</ScaleCrop>
  <Company/>
  <LinksUpToDate>false</LinksUpToDate>
  <CharactersWithSpaces>63682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klimenckolara@outlook.com</cp:lastModifiedBy>
  <cp:revision>3</cp:revision>
  <dcterms:created xsi:type="dcterms:W3CDTF">2023-08-29T08:39:00Z</dcterms:created>
  <dcterms:modified xsi:type="dcterms:W3CDTF">2023-12-09T01:43:00Z</dcterms:modified>
</cp:coreProperties>
</file>